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1C43" w14:textId="572A67A8" w:rsidR="00EA43C5" w:rsidRPr="0036105E" w:rsidRDefault="00EA43C5" w:rsidP="00EA43C5">
      <w:pPr>
        <w:pStyle w:val="Titolo"/>
        <w:jc w:val="center"/>
        <w:rPr>
          <w:b/>
          <w:bCs/>
          <w:lang w:val="it-IT"/>
        </w:rPr>
      </w:pPr>
      <w:r w:rsidRPr="0036105E">
        <w:rPr>
          <w:b/>
          <w:bCs/>
          <w:lang w:val="it-IT"/>
        </w:rPr>
        <w:t xml:space="preserve"> L'é tempo de </w:t>
      </w:r>
      <w:bookmarkStart w:id="0" w:name="_Hlk220085648"/>
      <w:r w:rsidRPr="0036105E">
        <w:rPr>
          <w:b/>
          <w:bCs/>
          <w:lang w:val="it-IT"/>
        </w:rPr>
        <w:t>f</w:t>
      </w:r>
      <w:r w:rsidR="00D35B14">
        <w:rPr>
          <w:b/>
          <w:bCs/>
          <w:lang w:val="it-IT"/>
        </w:rPr>
        <w:t>u</w:t>
      </w:r>
      <w:r w:rsidRPr="0036105E">
        <w:rPr>
          <w:b/>
          <w:bCs/>
          <w:lang w:val="it-IT"/>
        </w:rPr>
        <w:t>gassa</w:t>
      </w:r>
      <w:bookmarkEnd w:id="0"/>
    </w:p>
    <w:p w14:paraId="252804B8" w14:textId="3CFA8013" w:rsidR="004729CA" w:rsidRPr="00EA43C5" w:rsidRDefault="00000000" w:rsidP="00EA43C5">
      <w:pPr>
        <w:pStyle w:val="Titolo"/>
        <w:jc w:val="center"/>
        <w:rPr>
          <w:lang w:val="it-IT"/>
        </w:rPr>
      </w:pPr>
      <w:r w:rsidRPr="00EA43C5">
        <w:rPr>
          <w:sz w:val="24"/>
          <w:lang w:val="it-IT"/>
        </w:rPr>
        <w:t>Regolamento ufficiale, media kit e testi di comunicazione</w:t>
      </w:r>
    </w:p>
    <w:p w14:paraId="2F0EE61B" w14:textId="77777777" w:rsidR="00D47EE6" w:rsidRDefault="00000000">
      <w:pPr>
        <w:jc w:val="center"/>
        <w:rPr>
          <w:b/>
          <w:bCs/>
          <w:sz w:val="32"/>
          <w:szCs w:val="32"/>
          <w:lang w:val="it-IT"/>
        </w:rPr>
      </w:pPr>
      <w:r w:rsidRPr="00EA43C5">
        <w:rPr>
          <w:sz w:val="32"/>
          <w:szCs w:val="32"/>
          <w:lang w:val="it-IT"/>
        </w:rPr>
        <w:t xml:space="preserve">A cura </w:t>
      </w:r>
      <w:proofErr w:type="gramStart"/>
      <w:r w:rsidRPr="00EA43C5">
        <w:rPr>
          <w:sz w:val="32"/>
          <w:szCs w:val="32"/>
          <w:lang w:val="it-IT"/>
        </w:rPr>
        <w:t xml:space="preserve">di: </w:t>
      </w:r>
      <w:r w:rsidR="00EA43C5" w:rsidRPr="00EA43C5">
        <w:rPr>
          <w:sz w:val="32"/>
          <w:szCs w:val="32"/>
          <w:lang w:val="it-IT"/>
        </w:rPr>
        <w:t xml:space="preserve"> </w:t>
      </w:r>
      <w:r w:rsidR="00EA43C5" w:rsidRPr="00EA43C5">
        <w:rPr>
          <w:b/>
          <w:bCs/>
          <w:sz w:val="32"/>
          <w:szCs w:val="32"/>
          <w:lang w:val="it-IT"/>
        </w:rPr>
        <w:t>Genova</w:t>
      </w:r>
      <w:proofErr w:type="gramEnd"/>
      <w:r w:rsidR="00EA43C5" w:rsidRPr="00EA43C5">
        <w:rPr>
          <w:b/>
          <w:bCs/>
          <w:sz w:val="32"/>
          <w:szCs w:val="32"/>
          <w:lang w:val="it-IT"/>
        </w:rPr>
        <w:t xml:space="preserve"> la Superba®️</w:t>
      </w:r>
    </w:p>
    <w:p w14:paraId="0B49C2A4" w14:textId="24577321" w:rsidR="004729CA" w:rsidRPr="00D47EE6" w:rsidRDefault="00D47EE6">
      <w:pPr>
        <w:jc w:val="center"/>
        <w:rPr>
          <w:lang w:val="it-IT"/>
        </w:rPr>
      </w:pPr>
      <w:r w:rsidRPr="00D47EE6">
        <w:rPr>
          <w:sz w:val="32"/>
          <w:szCs w:val="32"/>
          <w:lang w:val="it-IT"/>
        </w:rPr>
        <w:t>In collaborazione con</w:t>
      </w:r>
      <w:r w:rsidRPr="00D47EE6">
        <w:rPr>
          <w:sz w:val="22"/>
          <w:lang w:val="it-IT"/>
        </w:rPr>
        <w:br/>
      </w:r>
      <w:proofErr w:type="spellStart"/>
      <w:r w:rsidRPr="00D47EE6">
        <w:rPr>
          <w:b/>
          <w:bCs/>
          <w:sz w:val="28"/>
          <w:szCs w:val="28"/>
          <w:lang w:val="it-IT"/>
        </w:rPr>
        <w:t>dpservizi</w:t>
      </w:r>
      <w:proofErr w:type="spellEnd"/>
      <w:r w:rsidRPr="00D47EE6">
        <w:rPr>
          <w:b/>
          <w:bCs/>
          <w:sz w:val="28"/>
          <w:szCs w:val="28"/>
          <w:lang w:val="it-IT"/>
        </w:rPr>
        <w:t xml:space="preserve"> &amp; management</w:t>
      </w:r>
      <w:r w:rsidRPr="00D47EE6">
        <w:rPr>
          <w:lang w:val="it-IT"/>
        </w:rPr>
        <w:br/>
      </w:r>
    </w:p>
    <w:p w14:paraId="14A21504" w14:textId="77777777" w:rsidR="00D47EE6" w:rsidRDefault="00D47EE6">
      <w:pPr>
        <w:jc w:val="center"/>
        <w:rPr>
          <w:noProof/>
          <w:lang w:val="it-IT"/>
        </w:rPr>
      </w:pPr>
    </w:p>
    <w:p w14:paraId="6F589D68" w14:textId="77777777" w:rsidR="00D47EE6" w:rsidRDefault="00D47EE6">
      <w:pPr>
        <w:jc w:val="center"/>
        <w:rPr>
          <w:noProof/>
          <w:lang w:val="it-IT"/>
        </w:rPr>
      </w:pPr>
    </w:p>
    <w:p w14:paraId="5788B238" w14:textId="77777777" w:rsidR="00D47EE6" w:rsidRDefault="00D47EE6" w:rsidP="00D47EE6">
      <w:pPr>
        <w:rPr>
          <w:noProof/>
          <w:lang w:val="it-IT"/>
        </w:rPr>
      </w:pPr>
    </w:p>
    <w:p w14:paraId="760CD5F5" w14:textId="342A5842" w:rsidR="0036105E" w:rsidRDefault="0036105E">
      <w:pPr>
        <w:jc w:val="center"/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42627C7D" wp14:editId="4B0625BD">
            <wp:extent cx="4920712" cy="3074309"/>
            <wp:effectExtent l="0" t="0" r="0" b="0"/>
            <wp:docPr id="33894284" name="Immagine 2" descr="Immagine che contiene clipart, testo, Elementi grafici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94284" name="Immagine 2" descr="Immagine che contiene clipart, testo, Elementi grafici, simbolo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5037" cy="311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C4B20" w14:textId="10D76B32" w:rsidR="004729CA" w:rsidRPr="00A0200B" w:rsidRDefault="0036105E" w:rsidP="00D35B14">
      <w:pPr>
        <w:jc w:val="center"/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549E5EA5" wp14:editId="6C3A622A">
            <wp:extent cx="2440983" cy="2440983"/>
            <wp:effectExtent l="0" t="0" r="0" b="0"/>
            <wp:docPr id="759766049" name="Immagine 3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66049" name="Immagine 3" descr="Immagine che contiene testo, Carattere, logo, Elementi grafici&#10;&#10;Il contenuto generato dall'IA potrebbe non essere corret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2307" cy="245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43C5">
        <w:rPr>
          <w:lang w:val="it-IT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873"/>
      </w:tblGrid>
      <w:tr w:rsidR="004729CA" w14:paraId="080065F6" w14:textId="77777777">
        <w:tc>
          <w:tcPr>
            <w:tcW w:w="4873" w:type="dxa"/>
            <w:vAlign w:val="center"/>
          </w:tcPr>
          <w:p w14:paraId="3007EB24" w14:textId="77777777" w:rsidR="004729CA" w:rsidRDefault="00000000">
            <w:r>
              <w:lastRenderedPageBreak/>
              <w:t>1</w:t>
            </w:r>
          </w:p>
        </w:tc>
        <w:tc>
          <w:tcPr>
            <w:tcW w:w="4873" w:type="dxa"/>
            <w:vAlign w:val="center"/>
          </w:tcPr>
          <w:p w14:paraId="3AD49261" w14:textId="77777777" w:rsidR="004729CA" w:rsidRDefault="00000000">
            <w:r>
              <w:t>Sintesi del format</w:t>
            </w:r>
          </w:p>
        </w:tc>
      </w:tr>
      <w:tr w:rsidR="004729CA" w14:paraId="719139BA" w14:textId="77777777">
        <w:tc>
          <w:tcPr>
            <w:tcW w:w="4873" w:type="dxa"/>
            <w:vAlign w:val="center"/>
          </w:tcPr>
          <w:p w14:paraId="1254563A" w14:textId="77777777" w:rsidR="004729CA" w:rsidRDefault="00000000">
            <w:r>
              <w:t>2</w:t>
            </w:r>
          </w:p>
        </w:tc>
        <w:tc>
          <w:tcPr>
            <w:tcW w:w="4873" w:type="dxa"/>
            <w:vAlign w:val="center"/>
          </w:tcPr>
          <w:p w14:paraId="487CA9F7" w14:textId="77777777" w:rsidR="004729CA" w:rsidRDefault="00000000">
            <w:r>
              <w:t>Obiettivi e posizionamento</w:t>
            </w:r>
          </w:p>
        </w:tc>
      </w:tr>
      <w:tr w:rsidR="004729CA" w14:paraId="3B2EA09A" w14:textId="77777777">
        <w:tc>
          <w:tcPr>
            <w:tcW w:w="4873" w:type="dxa"/>
            <w:vAlign w:val="center"/>
          </w:tcPr>
          <w:p w14:paraId="6B607BF8" w14:textId="77777777" w:rsidR="004729CA" w:rsidRDefault="00000000">
            <w:r>
              <w:t>3</w:t>
            </w:r>
          </w:p>
        </w:tc>
        <w:tc>
          <w:tcPr>
            <w:tcW w:w="4873" w:type="dxa"/>
            <w:vAlign w:val="center"/>
          </w:tcPr>
          <w:p w14:paraId="6F80CC68" w14:textId="423D845D" w:rsidR="004729CA" w:rsidRDefault="00000000">
            <w:r>
              <w:t xml:space="preserve">Standard </w:t>
            </w:r>
            <w:proofErr w:type="spellStart"/>
            <w:r>
              <w:t>prodotto</w:t>
            </w:r>
            <w:proofErr w:type="spellEnd"/>
            <w:r>
              <w:t xml:space="preserve"> (</w:t>
            </w:r>
            <w:proofErr w:type="spellStart"/>
            <w:r w:rsidR="00B83FB6" w:rsidRPr="00B83FB6">
              <w:t>fügassa</w:t>
            </w:r>
            <w:proofErr w:type="spellEnd"/>
            <w:r>
              <w:t>)</w:t>
            </w:r>
          </w:p>
        </w:tc>
      </w:tr>
      <w:tr w:rsidR="004729CA" w:rsidRPr="007946BC" w14:paraId="6CF5505E" w14:textId="77777777">
        <w:tc>
          <w:tcPr>
            <w:tcW w:w="4873" w:type="dxa"/>
            <w:vAlign w:val="center"/>
          </w:tcPr>
          <w:p w14:paraId="06D4004D" w14:textId="77777777" w:rsidR="004729CA" w:rsidRDefault="00000000">
            <w:r>
              <w:t>4</w:t>
            </w:r>
          </w:p>
        </w:tc>
        <w:tc>
          <w:tcPr>
            <w:tcW w:w="4873" w:type="dxa"/>
            <w:vAlign w:val="center"/>
          </w:tcPr>
          <w:p w14:paraId="0E1C40F9" w14:textId="77777777" w:rsidR="004729CA" w:rsidRPr="00EA43C5" w:rsidRDefault="00000000">
            <w:pPr>
              <w:rPr>
                <w:lang w:val="it-IT"/>
              </w:rPr>
            </w:pPr>
            <w:r w:rsidRPr="00EA43C5">
              <w:rPr>
                <w:lang w:val="it-IT"/>
              </w:rPr>
              <w:t>Regolamento di gara (categoria singolo)</w:t>
            </w:r>
          </w:p>
        </w:tc>
      </w:tr>
      <w:tr w:rsidR="004729CA" w:rsidRPr="007946BC" w14:paraId="698348ED" w14:textId="77777777">
        <w:tc>
          <w:tcPr>
            <w:tcW w:w="4873" w:type="dxa"/>
            <w:vAlign w:val="center"/>
          </w:tcPr>
          <w:p w14:paraId="1A192408" w14:textId="77777777" w:rsidR="004729CA" w:rsidRDefault="00000000">
            <w:r>
              <w:t>5</w:t>
            </w:r>
          </w:p>
        </w:tc>
        <w:tc>
          <w:tcPr>
            <w:tcW w:w="4873" w:type="dxa"/>
            <w:vAlign w:val="center"/>
          </w:tcPr>
          <w:p w14:paraId="51880060" w14:textId="77777777" w:rsidR="004729CA" w:rsidRPr="00EA43C5" w:rsidRDefault="00000000">
            <w:pPr>
              <w:rPr>
                <w:lang w:val="it-IT"/>
              </w:rPr>
            </w:pPr>
            <w:r w:rsidRPr="00EA43C5">
              <w:rPr>
                <w:lang w:val="it-IT"/>
              </w:rPr>
              <w:t>Validazione del record e gestione classifica</w:t>
            </w:r>
          </w:p>
        </w:tc>
      </w:tr>
      <w:tr w:rsidR="004729CA" w:rsidRPr="007946BC" w14:paraId="2598743A" w14:textId="77777777">
        <w:tc>
          <w:tcPr>
            <w:tcW w:w="4873" w:type="dxa"/>
            <w:vAlign w:val="center"/>
          </w:tcPr>
          <w:p w14:paraId="6C919512" w14:textId="77777777" w:rsidR="004729CA" w:rsidRDefault="00000000">
            <w:r>
              <w:t>6</w:t>
            </w:r>
          </w:p>
        </w:tc>
        <w:tc>
          <w:tcPr>
            <w:tcW w:w="4873" w:type="dxa"/>
            <w:vAlign w:val="center"/>
          </w:tcPr>
          <w:p w14:paraId="2810BFBD" w14:textId="77777777" w:rsidR="004729CA" w:rsidRPr="00EA43C5" w:rsidRDefault="00000000">
            <w:pPr>
              <w:rPr>
                <w:lang w:val="it-IT"/>
              </w:rPr>
            </w:pPr>
            <w:r w:rsidRPr="00EA43C5">
              <w:rPr>
                <w:lang w:val="it-IT"/>
              </w:rPr>
              <w:t>Struttura contenuti: diretta + video registrato</w:t>
            </w:r>
          </w:p>
        </w:tc>
      </w:tr>
      <w:tr w:rsidR="004729CA" w:rsidRPr="007946BC" w14:paraId="5841FF4B" w14:textId="77777777">
        <w:tc>
          <w:tcPr>
            <w:tcW w:w="4873" w:type="dxa"/>
            <w:vAlign w:val="center"/>
          </w:tcPr>
          <w:p w14:paraId="64AFA23F" w14:textId="77777777" w:rsidR="004729CA" w:rsidRDefault="00000000">
            <w:r>
              <w:t>7</w:t>
            </w:r>
          </w:p>
        </w:tc>
        <w:tc>
          <w:tcPr>
            <w:tcW w:w="4873" w:type="dxa"/>
            <w:vAlign w:val="center"/>
          </w:tcPr>
          <w:p w14:paraId="40F0282C" w14:textId="77777777" w:rsidR="004729CA" w:rsidRPr="00EA43C5" w:rsidRDefault="00000000">
            <w:pPr>
              <w:rPr>
                <w:lang w:val="it-IT"/>
              </w:rPr>
            </w:pPr>
            <w:r w:rsidRPr="00EA43C5">
              <w:rPr>
                <w:lang w:val="it-IT"/>
              </w:rPr>
              <w:t>Coinvolgimento influencer e presentazione live</w:t>
            </w:r>
          </w:p>
        </w:tc>
      </w:tr>
      <w:tr w:rsidR="004729CA" w:rsidRPr="007946BC" w14:paraId="584FD3AC" w14:textId="77777777">
        <w:tc>
          <w:tcPr>
            <w:tcW w:w="4873" w:type="dxa"/>
            <w:vAlign w:val="center"/>
          </w:tcPr>
          <w:p w14:paraId="76EBBBE1" w14:textId="77777777" w:rsidR="004729CA" w:rsidRDefault="00000000">
            <w:r>
              <w:t>8</w:t>
            </w:r>
          </w:p>
        </w:tc>
        <w:tc>
          <w:tcPr>
            <w:tcW w:w="4873" w:type="dxa"/>
            <w:vAlign w:val="center"/>
          </w:tcPr>
          <w:p w14:paraId="4C93AC8F" w14:textId="77777777" w:rsidR="004729CA" w:rsidRPr="00EA43C5" w:rsidRDefault="00000000">
            <w:pPr>
              <w:rPr>
                <w:lang w:val="it-IT"/>
              </w:rPr>
            </w:pPr>
            <w:r w:rsidRPr="00EA43C5">
              <w:rPr>
                <w:lang w:val="it-IT"/>
              </w:rPr>
              <w:t>Benefici per il panificio ospitante</w:t>
            </w:r>
          </w:p>
        </w:tc>
      </w:tr>
      <w:tr w:rsidR="004729CA" w:rsidRPr="007946BC" w14:paraId="73624987" w14:textId="77777777">
        <w:tc>
          <w:tcPr>
            <w:tcW w:w="4873" w:type="dxa"/>
            <w:vAlign w:val="center"/>
          </w:tcPr>
          <w:p w14:paraId="097852A4" w14:textId="77777777" w:rsidR="004729CA" w:rsidRDefault="00000000">
            <w:r>
              <w:t>9</w:t>
            </w:r>
          </w:p>
        </w:tc>
        <w:tc>
          <w:tcPr>
            <w:tcW w:w="4873" w:type="dxa"/>
            <w:vAlign w:val="center"/>
          </w:tcPr>
          <w:p w14:paraId="6807194B" w14:textId="77777777" w:rsidR="004729CA" w:rsidRPr="00EA43C5" w:rsidRDefault="00000000">
            <w:pPr>
              <w:rPr>
                <w:lang w:val="it-IT"/>
              </w:rPr>
            </w:pPr>
            <w:r w:rsidRPr="00EA43C5">
              <w:rPr>
                <w:lang w:val="it-IT"/>
              </w:rPr>
              <w:t>Kit comunicazione (evento, comunicato, post)</w:t>
            </w:r>
          </w:p>
        </w:tc>
      </w:tr>
      <w:tr w:rsidR="004729CA" w:rsidRPr="007946BC" w14:paraId="37D54797" w14:textId="77777777">
        <w:tc>
          <w:tcPr>
            <w:tcW w:w="4873" w:type="dxa"/>
            <w:vAlign w:val="center"/>
          </w:tcPr>
          <w:p w14:paraId="1CABC6D7" w14:textId="77777777" w:rsidR="004729CA" w:rsidRDefault="00000000">
            <w:r>
              <w:t>10</w:t>
            </w:r>
          </w:p>
        </w:tc>
        <w:tc>
          <w:tcPr>
            <w:tcW w:w="4873" w:type="dxa"/>
            <w:vAlign w:val="center"/>
          </w:tcPr>
          <w:p w14:paraId="04F7F742" w14:textId="77777777" w:rsidR="004729CA" w:rsidRPr="00EA43C5" w:rsidRDefault="00000000">
            <w:pPr>
              <w:rPr>
                <w:lang w:val="it-IT"/>
              </w:rPr>
            </w:pPr>
            <w:r w:rsidRPr="00EA43C5">
              <w:rPr>
                <w:lang w:val="it-IT"/>
              </w:rPr>
              <w:t>Template operativi (inviti, liberatorie, checklist)</w:t>
            </w:r>
          </w:p>
        </w:tc>
      </w:tr>
    </w:tbl>
    <w:p w14:paraId="0C283091" w14:textId="77777777" w:rsidR="004729CA" w:rsidRPr="00EA43C5" w:rsidRDefault="00000000">
      <w:pPr>
        <w:rPr>
          <w:lang w:val="it-IT"/>
        </w:rPr>
      </w:pPr>
      <w:r w:rsidRPr="00EA43C5">
        <w:rPr>
          <w:lang w:val="it-IT"/>
        </w:rPr>
        <w:br w:type="page"/>
      </w:r>
    </w:p>
    <w:p w14:paraId="7CDBF3CD" w14:textId="77777777" w:rsidR="004729CA" w:rsidRPr="00EA43C5" w:rsidRDefault="00000000">
      <w:pPr>
        <w:pStyle w:val="Titolo1"/>
        <w:rPr>
          <w:lang w:val="it-IT"/>
        </w:rPr>
      </w:pPr>
      <w:r w:rsidRPr="00EA43C5">
        <w:rPr>
          <w:lang w:val="it-IT"/>
        </w:rPr>
        <w:lastRenderedPageBreak/>
        <w:t>1. Sintesi del format</w:t>
      </w:r>
    </w:p>
    <w:p w14:paraId="2C9D1037" w14:textId="0476A8A8" w:rsidR="00EA43C5" w:rsidRDefault="00000000">
      <w:pPr>
        <w:rPr>
          <w:lang w:val="it-IT"/>
        </w:rPr>
      </w:pPr>
      <w:r w:rsidRPr="00EA43C5">
        <w:rPr>
          <w:lang w:val="it-IT"/>
        </w:rPr>
        <w:t>“</w:t>
      </w:r>
      <w:r w:rsidR="00EA43C5">
        <w:rPr>
          <w:lang w:val="it-IT"/>
        </w:rPr>
        <w:t>L’e</w:t>
      </w:r>
      <w:r w:rsidRPr="00EA43C5">
        <w:rPr>
          <w:lang w:val="it-IT"/>
        </w:rPr>
        <w:t xml:space="preserve"> Tempo d</w:t>
      </w:r>
      <w:r w:rsidR="00EA43C5">
        <w:rPr>
          <w:lang w:val="it-IT"/>
        </w:rPr>
        <w:t>e</w:t>
      </w:r>
      <w:r w:rsidR="00B83FB6" w:rsidRPr="00B83FB6">
        <w:rPr>
          <w:lang w:val="it-IT"/>
        </w:rPr>
        <w:t xml:space="preserve"> </w:t>
      </w:r>
      <w:proofErr w:type="spellStart"/>
      <w:proofErr w:type="gramStart"/>
      <w:r w:rsidR="00B83FB6" w:rsidRPr="00B83FB6">
        <w:rPr>
          <w:lang w:val="it-IT"/>
        </w:rPr>
        <w:t>fügassa</w:t>
      </w:r>
      <w:proofErr w:type="spellEnd"/>
      <w:r w:rsidR="00B83FB6">
        <w:rPr>
          <w:lang w:val="it-IT"/>
        </w:rPr>
        <w:t xml:space="preserve"> </w:t>
      </w:r>
      <w:r w:rsidRPr="00EA43C5">
        <w:rPr>
          <w:lang w:val="it-IT"/>
        </w:rPr>
        <w:t>”</w:t>
      </w:r>
      <w:proofErr w:type="gramEnd"/>
      <w:r w:rsidRPr="00EA43C5">
        <w:rPr>
          <w:lang w:val="it-IT"/>
        </w:rPr>
        <w:t xml:space="preserve"> è un format genovese incentrato su una prova cronometrata: un partecipante affronta una </w:t>
      </w:r>
      <w:r w:rsidR="00EA43C5">
        <w:rPr>
          <w:lang w:val="it-IT"/>
        </w:rPr>
        <w:t xml:space="preserve">teglia de </w:t>
      </w:r>
      <w:r w:rsidRPr="00EA43C5">
        <w:rPr>
          <w:lang w:val="it-IT"/>
        </w:rPr>
        <w:t xml:space="preserve">fugassa genovese intera da panificio, con peso certificato e regole chiare. </w:t>
      </w:r>
    </w:p>
    <w:p w14:paraId="1D250A78" w14:textId="7CBFF828" w:rsidR="004729CA" w:rsidRPr="00EA43C5" w:rsidRDefault="00EA43C5">
      <w:pPr>
        <w:rPr>
          <w:lang w:val="it-IT"/>
        </w:rPr>
      </w:pPr>
      <w:r>
        <w:rPr>
          <w:lang w:val="it-IT"/>
        </w:rPr>
        <w:t xml:space="preserve">La sfida </w:t>
      </w:r>
      <w:r w:rsidRPr="00EA43C5">
        <w:rPr>
          <w:lang w:val="it-IT"/>
        </w:rPr>
        <w:t>viene trasmesso in diretta sul gruppo Facebook “Genova la Superba®️” e registrato per una versione montata da pubblicare successivamente sui canali social del progetto e del panificio ospitante.</w:t>
      </w:r>
    </w:p>
    <w:p w14:paraId="310F4EF9" w14:textId="77777777" w:rsidR="004729CA" w:rsidRPr="00EA43C5" w:rsidRDefault="00000000">
      <w:pPr>
        <w:rPr>
          <w:lang w:val="it-IT"/>
        </w:rPr>
      </w:pPr>
      <w:r w:rsidRPr="00EA43C5">
        <w:rPr>
          <w:lang w:val="it-IT"/>
        </w:rPr>
        <w:t>La prima edizione stabilisce il “Record Zero”, ovvero il tempo ufficiale iniziale da battere nelle edizioni successive (cittadini, creator e influencer).</w:t>
      </w:r>
    </w:p>
    <w:p w14:paraId="335574D5" w14:textId="77777777" w:rsidR="004729CA" w:rsidRDefault="00000000">
      <w:pPr>
        <w:pStyle w:val="Titolo1"/>
      </w:pPr>
      <w:r>
        <w:t>2. Obiettivi e posizionamento</w:t>
      </w:r>
    </w:p>
    <w:p w14:paraId="706FE911" w14:textId="1E63C300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 xml:space="preserve">Valorizzare la </w:t>
      </w:r>
      <w:proofErr w:type="spellStart"/>
      <w:proofErr w:type="gramStart"/>
      <w:r w:rsidR="00B83FB6" w:rsidRPr="00B83FB6">
        <w:rPr>
          <w:lang w:val="it-IT"/>
        </w:rPr>
        <w:t>fügassa</w:t>
      </w:r>
      <w:proofErr w:type="spellEnd"/>
      <w:r w:rsidR="00B83FB6">
        <w:rPr>
          <w:lang w:val="it-IT"/>
        </w:rPr>
        <w:t xml:space="preserve"> </w:t>
      </w:r>
      <w:r w:rsidRPr="00EA43C5">
        <w:rPr>
          <w:lang w:val="it-IT"/>
        </w:rPr>
        <w:t xml:space="preserve"> genovese</w:t>
      </w:r>
      <w:proofErr w:type="gramEnd"/>
      <w:r w:rsidRPr="00EA43C5">
        <w:rPr>
          <w:lang w:val="it-IT"/>
        </w:rPr>
        <w:t xml:space="preserve"> e i panifici locali con un contenuto autentico e replicabile.</w:t>
      </w:r>
    </w:p>
    <w:p w14:paraId="104D1B47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Creare un “record cittadino” trasparente, misurabile e condivisibile.</w:t>
      </w:r>
    </w:p>
    <w:p w14:paraId="791C2E0F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 xml:space="preserve">Generare una serie di contenuti (live, </w:t>
      </w:r>
      <w:proofErr w:type="spellStart"/>
      <w:r w:rsidRPr="00EA43C5">
        <w:rPr>
          <w:lang w:val="it-IT"/>
        </w:rPr>
        <w:t>reel</w:t>
      </w:r>
      <w:proofErr w:type="spellEnd"/>
      <w:r w:rsidRPr="00EA43C5">
        <w:rPr>
          <w:lang w:val="it-IT"/>
        </w:rPr>
        <w:t>, short, recap) con alta capacità di engagement.</w:t>
      </w:r>
    </w:p>
    <w:p w14:paraId="491FE94A" w14:textId="443D62D0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Attivare dinamiche di sfida tra community</w:t>
      </w:r>
      <w:r w:rsidR="00EA43C5">
        <w:rPr>
          <w:lang w:val="it-IT"/>
        </w:rPr>
        <w:t>, cittadini e</w:t>
      </w:r>
      <w:r w:rsidRPr="00EA43C5">
        <w:rPr>
          <w:lang w:val="it-IT"/>
        </w:rPr>
        <w:t xml:space="preserve"> influencer genovesi.</w:t>
      </w:r>
    </w:p>
    <w:p w14:paraId="68458ED4" w14:textId="77777777" w:rsidR="004729CA" w:rsidRDefault="00000000">
      <w:pPr>
        <w:pStyle w:val="Titolo2"/>
      </w:pPr>
      <w:r>
        <w:t>Linee guida editoriali</w:t>
      </w:r>
    </w:p>
    <w:p w14:paraId="4F8537C7" w14:textId="77777777" w:rsidR="004729CA" w:rsidRPr="00EA43C5" w:rsidRDefault="00000000">
      <w:pPr>
        <w:pStyle w:val="Puntoelenco"/>
        <w:rPr>
          <w:lang w:val="it-IT"/>
        </w:rPr>
      </w:pPr>
      <w:proofErr w:type="spellStart"/>
      <w:r w:rsidRPr="00EA43C5">
        <w:rPr>
          <w:b/>
          <w:bCs/>
          <w:lang w:val="it-IT"/>
        </w:rPr>
        <w:t>Autenticita</w:t>
      </w:r>
      <w:proofErr w:type="spellEnd"/>
      <w:r w:rsidRPr="00EA43C5">
        <w:rPr>
          <w:b/>
          <w:bCs/>
          <w:lang w:val="it-IT"/>
        </w:rPr>
        <w:t>̀</w:t>
      </w:r>
      <w:r w:rsidRPr="00EA43C5">
        <w:rPr>
          <w:lang w:val="it-IT"/>
        </w:rPr>
        <w:t>: panificio reale, prodotto reale, peso reale.</w:t>
      </w:r>
    </w:p>
    <w:p w14:paraId="44B9A230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b/>
          <w:bCs/>
          <w:lang w:val="it-IT"/>
        </w:rPr>
        <w:t>Trasparenza</w:t>
      </w:r>
      <w:r w:rsidRPr="00EA43C5">
        <w:rPr>
          <w:lang w:val="it-IT"/>
        </w:rPr>
        <w:t>: pesatura e cronometro sempre visibili.</w:t>
      </w:r>
    </w:p>
    <w:p w14:paraId="208FDD90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b/>
          <w:bCs/>
          <w:lang w:val="it-IT"/>
        </w:rPr>
        <w:t>Sicurezza e correttezza</w:t>
      </w:r>
      <w:r w:rsidRPr="00EA43C5">
        <w:rPr>
          <w:lang w:val="it-IT"/>
        </w:rPr>
        <w:t>: regole semplici e uguali per tutti.</w:t>
      </w:r>
    </w:p>
    <w:p w14:paraId="4A3393C9" w14:textId="1FAD8004" w:rsidR="004729CA" w:rsidRPr="00EA43C5" w:rsidRDefault="00000000">
      <w:pPr>
        <w:pStyle w:val="Puntoelenco"/>
        <w:rPr>
          <w:lang w:val="it-IT"/>
        </w:rPr>
      </w:pPr>
      <w:proofErr w:type="spellStart"/>
      <w:r w:rsidRPr="00EA43C5">
        <w:rPr>
          <w:b/>
          <w:bCs/>
          <w:lang w:val="it-IT"/>
        </w:rPr>
        <w:t>Genovesita</w:t>
      </w:r>
      <w:proofErr w:type="spellEnd"/>
      <w:r w:rsidRPr="00EA43C5">
        <w:rPr>
          <w:b/>
          <w:bCs/>
          <w:lang w:val="it-IT"/>
        </w:rPr>
        <w:t>̀</w:t>
      </w:r>
      <w:r w:rsidRPr="00EA43C5">
        <w:rPr>
          <w:lang w:val="it-IT"/>
        </w:rPr>
        <w:t xml:space="preserve">: linguaggio, tono e </w:t>
      </w:r>
      <w:proofErr w:type="spellStart"/>
      <w:r w:rsidRPr="00EA43C5">
        <w:rPr>
          <w:lang w:val="it-IT"/>
        </w:rPr>
        <w:t>identita</w:t>
      </w:r>
      <w:proofErr w:type="spellEnd"/>
      <w:r w:rsidRPr="00EA43C5">
        <w:rPr>
          <w:lang w:val="it-IT"/>
        </w:rPr>
        <w:t xml:space="preserve">̀ legati al territorio </w:t>
      </w:r>
      <w:proofErr w:type="gramStart"/>
      <w:r w:rsidRPr="00EA43C5">
        <w:rPr>
          <w:lang w:val="it-IT"/>
        </w:rPr>
        <w:t>(</w:t>
      </w:r>
      <w:r w:rsidR="00B83FB6">
        <w:rPr>
          <w:lang w:val="it-IT"/>
        </w:rPr>
        <w:t xml:space="preserve"> </w:t>
      </w:r>
      <w:proofErr w:type="spellStart"/>
      <w:r w:rsidR="00B83FB6" w:rsidRPr="00B83FB6">
        <w:rPr>
          <w:lang w:val="it-IT"/>
        </w:rPr>
        <w:t>fügassa</w:t>
      </w:r>
      <w:proofErr w:type="spellEnd"/>
      <w:proofErr w:type="gramEnd"/>
      <w:r w:rsidRPr="00EA43C5">
        <w:rPr>
          <w:lang w:val="it-IT"/>
        </w:rPr>
        <w:t>, panifici, tradizione).</w:t>
      </w:r>
    </w:p>
    <w:p w14:paraId="37B961E2" w14:textId="77777777" w:rsidR="004729CA" w:rsidRDefault="00000000">
      <w:pPr>
        <w:pStyle w:val="Titolo1"/>
      </w:pPr>
      <w:r>
        <w:t>3. Standard prodotto (fugassa)</w:t>
      </w:r>
    </w:p>
    <w:p w14:paraId="5DECE91A" w14:textId="77777777" w:rsidR="004729CA" w:rsidRDefault="00000000">
      <w:pPr>
        <w:pStyle w:val="Titolo2"/>
      </w:pPr>
      <w:r>
        <w:t>Prodotto ammesso</w:t>
      </w:r>
    </w:p>
    <w:p w14:paraId="64B767A7" w14:textId="35A31D1C" w:rsidR="004729CA" w:rsidRPr="00EA43C5" w:rsidRDefault="00B83FB6">
      <w:pPr>
        <w:pStyle w:val="Puntoelenco"/>
        <w:rPr>
          <w:lang w:val="it-IT"/>
        </w:rPr>
      </w:pPr>
      <w:r>
        <w:rPr>
          <w:lang w:val="it-IT"/>
        </w:rPr>
        <w:t xml:space="preserve"> </w:t>
      </w:r>
      <w:proofErr w:type="spellStart"/>
      <w:r w:rsidRPr="00B83FB6">
        <w:rPr>
          <w:lang w:val="it-IT"/>
        </w:rPr>
        <w:t>fügassa</w:t>
      </w:r>
      <w:proofErr w:type="spellEnd"/>
      <w:r w:rsidRPr="00EA43C5">
        <w:rPr>
          <w:lang w:val="it-IT"/>
        </w:rPr>
        <w:t xml:space="preserve"> genovese tradizionale (olio e sale).</w:t>
      </w:r>
    </w:p>
    <w:p w14:paraId="6B10705F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Nessuna farcitura, nessuna cipolla, nessun formaggio, nessun topping extra.</w:t>
      </w:r>
    </w:p>
    <w:p w14:paraId="70B3CC44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Servita a temperatura ambiente o tiepida (non appena sfornata a temperatura elevata).</w:t>
      </w:r>
    </w:p>
    <w:p w14:paraId="3CB0524D" w14:textId="77777777" w:rsidR="004729CA" w:rsidRPr="00EA43C5" w:rsidRDefault="00000000">
      <w:pPr>
        <w:pStyle w:val="Titolo2"/>
        <w:rPr>
          <w:lang w:val="it-IT"/>
        </w:rPr>
      </w:pPr>
      <w:r w:rsidRPr="00EA43C5">
        <w:rPr>
          <w:lang w:val="it-IT"/>
        </w:rPr>
        <w:t>Porzione e peso (Panificio Edition)</w:t>
      </w:r>
    </w:p>
    <w:p w14:paraId="535228B7" w14:textId="1C194D68" w:rsidR="004729CA" w:rsidRPr="00EA43C5" w:rsidRDefault="00000000">
      <w:pPr>
        <w:rPr>
          <w:lang w:val="it-IT"/>
        </w:rPr>
      </w:pPr>
      <w:r w:rsidRPr="00EA43C5">
        <w:rPr>
          <w:lang w:val="it-IT"/>
        </w:rPr>
        <w:t>La sfida prevede una</w:t>
      </w:r>
      <w:r w:rsidR="00B83FB6" w:rsidRPr="00B83FB6">
        <w:rPr>
          <w:lang w:val="it-IT"/>
        </w:rPr>
        <w:t xml:space="preserve"> </w:t>
      </w:r>
      <w:proofErr w:type="spellStart"/>
      <w:proofErr w:type="gramStart"/>
      <w:r w:rsidR="00B83FB6" w:rsidRPr="00B83FB6">
        <w:rPr>
          <w:lang w:val="it-IT"/>
        </w:rPr>
        <w:t>fügassa</w:t>
      </w:r>
      <w:proofErr w:type="spellEnd"/>
      <w:r w:rsidR="00B83FB6">
        <w:rPr>
          <w:lang w:val="it-IT"/>
        </w:rPr>
        <w:t xml:space="preserve"> </w:t>
      </w:r>
      <w:r w:rsidRPr="00EA43C5">
        <w:rPr>
          <w:lang w:val="it-IT"/>
        </w:rPr>
        <w:t xml:space="preserve"> intera</w:t>
      </w:r>
      <w:proofErr w:type="gramEnd"/>
      <w:r w:rsidRPr="00EA43C5">
        <w:rPr>
          <w:lang w:val="it-IT"/>
        </w:rPr>
        <w:t xml:space="preserve"> “da panificio” (teglia integrale del forno). Per ridurre le differenze tra panifici, il format utilizza un range di peso valido:</w:t>
      </w:r>
    </w:p>
    <w:p w14:paraId="11F0DF08" w14:textId="026D65EC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Peso valido: minimo 1,</w:t>
      </w:r>
      <w:r w:rsidR="00D35B14">
        <w:rPr>
          <w:lang w:val="it-IT"/>
        </w:rPr>
        <w:t>0</w:t>
      </w:r>
      <w:r w:rsidRPr="00EA43C5">
        <w:rPr>
          <w:lang w:val="it-IT"/>
        </w:rPr>
        <w:t>0 kg - massimo 1,</w:t>
      </w:r>
      <w:r w:rsidR="00D35B14">
        <w:rPr>
          <w:lang w:val="it-IT"/>
        </w:rPr>
        <w:t>1</w:t>
      </w:r>
      <w:r w:rsidRPr="00EA43C5">
        <w:rPr>
          <w:lang w:val="it-IT"/>
        </w:rPr>
        <w:t>0 kg.</w:t>
      </w:r>
    </w:p>
    <w:p w14:paraId="60A8F49F" w14:textId="77777777" w:rsidR="004729CA" w:rsidRPr="00EA43C5" w:rsidRDefault="00000000">
      <w:pPr>
        <w:rPr>
          <w:lang w:val="it-IT"/>
        </w:rPr>
      </w:pPr>
      <w:r w:rsidRPr="00EA43C5">
        <w:rPr>
          <w:lang w:val="it-IT"/>
        </w:rPr>
        <w:t>Il peso deve essere verificato e mostrato in camera (bilancia visibile) immediatamente prima della partenza.</w:t>
      </w:r>
    </w:p>
    <w:p w14:paraId="4CBD52E0" w14:textId="77777777" w:rsidR="004729CA" w:rsidRDefault="00000000">
      <w:pPr>
        <w:pStyle w:val="Titolo2"/>
      </w:pPr>
      <w:r>
        <w:t>Acqua</w:t>
      </w:r>
    </w:p>
    <w:p w14:paraId="1621306C" w14:textId="77777777" w:rsidR="004729CA" w:rsidRDefault="00000000">
      <w:pPr>
        <w:pStyle w:val="Puntoelenco"/>
        <w:rPr>
          <w:lang w:val="it-IT"/>
        </w:rPr>
      </w:pPr>
      <w:r w:rsidRPr="00EA43C5">
        <w:rPr>
          <w:lang w:val="it-IT"/>
        </w:rPr>
        <w:t>Consentita: massimo 500 ml (bottiglietta standard), da dichiarare e tenere visibile.</w:t>
      </w:r>
    </w:p>
    <w:p w14:paraId="257D982C" w14:textId="77777777" w:rsidR="00D35B14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6119A063" w14:textId="77777777" w:rsidR="00D35B14" w:rsidRPr="00EA43C5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124B58EF" w14:textId="77777777" w:rsidR="004729CA" w:rsidRPr="00EA43C5" w:rsidRDefault="00000000">
      <w:pPr>
        <w:pStyle w:val="Titolo1"/>
        <w:rPr>
          <w:lang w:val="it-IT"/>
        </w:rPr>
      </w:pPr>
      <w:r w:rsidRPr="00EA43C5">
        <w:rPr>
          <w:lang w:val="it-IT"/>
        </w:rPr>
        <w:lastRenderedPageBreak/>
        <w:t>4. Regolamento di gara (categoria singolo)</w:t>
      </w:r>
    </w:p>
    <w:p w14:paraId="6F9F770D" w14:textId="77777777" w:rsidR="004729CA" w:rsidRDefault="00000000">
      <w:pPr>
        <w:pStyle w:val="Titolo2"/>
      </w:pPr>
      <w:r>
        <w:t>Categoria ufficiale</w:t>
      </w:r>
    </w:p>
    <w:p w14:paraId="53A730B2" w14:textId="782A0505" w:rsidR="004729CA" w:rsidRDefault="00000000">
      <w:pPr>
        <w:pStyle w:val="Puntoelenco"/>
      </w:pPr>
      <w:r>
        <w:t xml:space="preserve">Singolo (1 persona - </w:t>
      </w:r>
      <w:proofErr w:type="gramStart"/>
      <w:r>
        <w:t xml:space="preserve">1 </w:t>
      </w:r>
      <w:r w:rsidR="00B83FB6">
        <w:t xml:space="preserve"> </w:t>
      </w:r>
      <w:proofErr w:type="spellStart"/>
      <w:r w:rsidR="00B83FB6" w:rsidRPr="00B83FB6">
        <w:t>fügassa</w:t>
      </w:r>
      <w:proofErr w:type="spellEnd"/>
      <w:proofErr w:type="gramEnd"/>
      <w:r>
        <w:t xml:space="preserve"> </w:t>
      </w:r>
      <w:proofErr w:type="spellStart"/>
      <w:r>
        <w:t>intera</w:t>
      </w:r>
      <w:proofErr w:type="spellEnd"/>
      <w:r>
        <w:t>).</w:t>
      </w:r>
    </w:p>
    <w:p w14:paraId="500409FC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 xml:space="preserve">Vince il minor tempo, a </w:t>
      </w:r>
      <w:proofErr w:type="spellStart"/>
      <w:r w:rsidRPr="00EA43C5">
        <w:rPr>
          <w:lang w:val="it-IT"/>
        </w:rPr>
        <w:t>parita</w:t>
      </w:r>
      <w:proofErr w:type="spellEnd"/>
      <w:r w:rsidRPr="00EA43C5">
        <w:rPr>
          <w:lang w:val="it-IT"/>
        </w:rPr>
        <w:t>̀ di peso valido e regole rispettate.</w:t>
      </w:r>
    </w:p>
    <w:p w14:paraId="45FFE2E9" w14:textId="77777777" w:rsidR="004729CA" w:rsidRDefault="00000000">
      <w:pPr>
        <w:pStyle w:val="Titolo2"/>
      </w:pPr>
      <w:r>
        <w:t>Condotte vietate</w:t>
      </w:r>
    </w:p>
    <w:p w14:paraId="04B0E0BC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Alzarsi dal posto durante la prova.</w:t>
      </w:r>
    </w:p>
    <w:p w14:paraId="10AA48D8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Nascondere pezzi, farli cadere intenzionalmente o rimuoverli dalla postazione.</w:t>
      </w:r>
    </w:p>
    <w:p w14:paraId="6FB930F3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Ricevere aiuti esterni (imboccamento, gestione del cibo da parte di terzi, ecc.).</w:t>
      </w:r>
    </w:p>
    <w:p w14:paraId="2E97DA1B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Uso di salse, condimenti o bevande diverse dall’acqua consentita.</w:t>
      </w:r>
    </w:p>
    <w:p w14:paraId="12971328" w14:textId="77777777" w:rsidR="004729CA" w:rsidRDefault="00000000">
      <w:pPr>
        <w:pStyle w:val="Titolo2"/>
      </w:pPr>
      <w:r>
        <w:t>Condotte consentite</w:t>
      </w:r>
    </w:p>
    <w:p w14:paraId="48C694BC" w14:textId="7C148F16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 xml:space="preserve">Spezzare </w:t>
      </w:r>
      <w:proofErr w:type="gramStart"/>
      <w:r w:rsidRPr="00EA43C5">
        <w:rPr>
          <w:lang w:val="it-IT"/>
        </w:rPr>
        <w:t xml:space="preserve">la </w:t>
      </w:r>
      <w:r w:rsidR="00B83FB6">
        <w:rPr>
          <w:lang w:val="it-IT"/>
        </w:rPr>
        <w:t xml:space="preserve"> </w:t>
      </w:r>
      <w:proofErr w:type="spellStart"/>
      <w:r w:rsidR="00B83FB6" w:rsidRPr="00B83FB6">
        <w:rPr>
          <w:lang w:val="it-IT"/>
        </w:rPr>
        <w:t>fügassa</w:t>
      </w:r>
      <w:proofErr w:type="spellEnd"/>
      <w:proofErr w:type="gramEnd"/>
      <w:r w:rsidRPr="00EA43C5">
        <w:rPr>
          <w:lang w:val="it-IT"/>
        </w:rPr>
        <w:t xml:space="preserve"> con le mani o con coltello fornito dal panificio prima dell’inizio.</w:t>
      </w:r>
    </w:p>
    <w:p w14:paraId="0544DAC6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Gestire liberamente i pezzi sul tavolo durante la gara, purché restino sempre in camera e sulla postazione.</w:t>
      </w:r>
    </w:p>
    <w:p w14:paraId="3D8995AD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Bere fino a 500 ml di acqua, se prevista.</w:t>
      </w:r>
    </w:p>
    <w:p w14:paraId="623FED14" w14:textId="77777777" w:rsidR="004729CA" w:rsidRDefault="00000000">
      <w:pPr>
        <w:pStyle w:val="Titolo2"/>
      </w:pPr>
      <w:r>
        <w:t>Fine valida della prova</w:t>
      </w:r>
    </w:p>
    <w:p w14:paraId="4977134C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Supporto/teglia visivamente vuoto mostrato in camera.</w:t>
      </w:r>
    </w:p>
    <w:p w14:paraId="782C2E30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Bocca vuota: il concorrente mostra di aver deglutito l’ultimo boccone.</w:t>
      </w:r>
    </w:p>
    <w:p w14:paraId="51F4D0A3" w14:textId="7EB98711" w:rsidR="004729CA" w:rsidRDefault="00000000">
      <w:pPr>
        <w:pStyle w:val="Puntoelenco"/>
        <w:rPr>
          <w:lang w:val="it-IT"/>
        </w:rPr>
      </w:pPr>
      <w:r w:rsidRPr="00EA43C5">
        <w:rPr>
          <w:lang w:val="it-IT"/>
        </w:rPr>
        <w:t xml:space="preserve">Conferma del testimone (panettiere o </w:t>
      </w:r>
      <w:r w:rsidR="00734F9D">
        <w:rPr>
          <w:lang w:val="it-IT"/>
        </w:rPr>
        <w:t>giudice</w:t>
      </w:r>
      <w:r w:rsidRPr="00EA43C5">
        <w:rPr>
          <w:lang w:val="it-IT"/>
        </w:rPr>
        <w:t>).</w:t>
      </w:r>
    </w:p>
    <w:p w14:paraId="1CD11134" w14:textId="77777777" w:rsidR="00D35B14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261C1980" w14:textId="77777777" w:rsidR="00D35B14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08014953" w14:textId="77777777" w:rsidR="00D35B14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62658E64" w14:textId="77777777" w:rsidR="00D35B14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44BFD132" w14:textId="77777777" w:rsidR="00D35B14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7F06F669" w14:textId="77777777" w:rsidR="00D35B14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1FC479E5" w14:textId="77777777" w:rsidR="00D35B14" w:rsidRPr="00EA43C5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37F4D7F4" w14:textId="77777777" w:rsidR="004729CA" w:rsidRPr="00EA43C5" w:rsidRDefault="00000000">
      <w:pPr>
        <w:pStyle w:val="Titolo1"/>
        <w:rPr>
          <w:lang w:val="it-IT"/>
        </w:rPr>
      </w:pPr>
      <w:r w:rsidRPr="00EA43C5">
        <w:rPr>
          <w:lang w:val="it-IT"/>
        </w:rPr>
        <w:t>5. Validazione del record e gestione classifica</w:t>
      </w:r>
    </w:p>
    <w:p w14:paraId="470D8435" w14:textId="77777777" w:rsidR="004729CA" w:rsidRDefault="00000000">
      <w:pPr>
        <w:pStyle w:val="Titolo2"/>
      </w:pPr>
      <w:r>
        <w:t>Testimoni e ruoli</w:t>
      </w:r>
    </w:p>
    <w:p w14:paraId="6C95B38D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Testimone 1 (obbligatorio): titolare/panettiere o referente del panificio ospitante.</w:t>
      </w:r>
    </w:p>
    <w:p w14:paraId="4616214F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Testimone 2 (consigliato): admin/organizzatore o presentatore (anche influencer).</w:t>
      </w:r>
    </w:p>
    <w:p w14:paraId="5A089B8E" w14:textId="77777777" w:rsidR="004729CA" w:rsidRPr="00EA43C5" w:rsidRDefault="00000000">
      <w:pPr>
        <w:pStyle w:val="Titolo2"/>
        <w:rPr>
          <w:lang w:val="it-IT"/>
        </w:rPr>
      </w:pPr>
      <w:r w:rsidRPr="00EA43C5">
        <w:rPr>
          <w:lang w:val="it-IT"/>
        </w:rPr>
        <w:t>Prova video minima per record valido</w:t>
      </w:r>
    </w:p>
    <w:p w14:paraId="174477D8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Inquadratura pesatura (bilancia + peso leggibile).</w:t>
      </w:r>
    </w:p>
    <w:p w14:paraId="38B66A78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Inquadratura continua (o tagli chiaramente dichiarati) durante la gara.</w:t>
      </w:r>
    </w:p>
    <w:p w14:paraId="491F3EA2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Cronometro visibile (timer su smartphone in camera o overlay in postproduzione).</w:t>
      </w:r>
    </w:p>
    <w:p w14:paraId="4EB299CD" w14:textId="77777777" w:rsidR="004729CA" w:rsidRDefault="00000000">
      <w:pPr>
        <w:pStyle w:val="Puntoelenco"/>
        <w:rPr>
          <w:lang w:val="it-IT"/>
        </w:rPr>
      </w:pPr>
      <w:r w:rsidRPr="00EA43C5">
        <w:rPr>
          <w:lang w:val="it-IT"/>
        </w:rPr>
        <w:t>Inquadratura finale: teglia vuota + bocca vuota + conferma testimone.</w:t>
      </w:r>
    </w:p>
    <w:p w14:paraId="31F490E1" w14:textId="77777777" w:rsidR="00D35B14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1BC63DFE" w14:textId="77777777" w:rsidR="00D35B14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33D3810F" w14:textId="77777777" w:rsidR="00D35B14" w:rsidRPr="00EA43C5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34C33C38" w14:textId="77777777" w:rsidR="004729CA" w:rsidRPr="00EA43C5" w:rsidRDefault="00000000">
      <w:pPr>
        <w:pStyle w:val="Titolo2"/>
        <w:rPr>
          <w:lang w:val="it-IT"/>
        </w:rPr>
      </w:pPr>
      <w:r w:rsidRPr="00EA43C5">
        <w:rPr>
          <w:lang w:val="it-IT"/>
        </w:rPr>
        <w:lastRenderedPageBreak/>
        <w:t>Registro record (da aggiornare ad ogni edizione)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25"/>
        <w:gridCol w:w="1625"/>
        <w:gridCol w:w="1624"/>
        <w:gridCol w:w="1624"/>
        <w:gridCol w:w="1624"/>
        <w:gridCol w:w="1624"/>
      </w:tblGrid>
      <w:tr w:rsidR="004729CA" w14:paraId="2D298C84" w14:textId="77777777">
        <w:trPr>
          <w:jc w:val="center"/>
        </w:trPr>
        <w:tc>
          <w:tcPr>
            <w:tcW w:w="1624" w:type="dxa"/>
            <w:vAlign w:val="center"/>
          </w:tcPr>
          <w:p w14:paraId="40E9F5A7" w14:textId="77777777" w:rsidR="004729CA" w:rsidRDefault="00000000">
            <w:r>
              <w:t>Data</w:t>
            </w:r>
          </w:p>
        </w:tc>
        <w:tc>
          <w:tcPr>
            <w:tcW w:w="1624" w:type="dxa"/>
            <w:vAlign w:val="center"/>
          </w:tcPr>
          <w:p w14:paraId="6A81E22E" w14:textId="77777777" w:rsidR="004729CA" w:rsidRDefault="00000000">
            <w:r>
              <w:t>Panificio</w:t>
            </w:r>
          </w:p>
        </w:tc>
        <w:tc>
          <w:tcPr>
            <w:tcW w:w="1624" w:type="dxa"/>
            <w:vAlign w:val="center"/>
          </w:tcPr>
          <w:p w14:paraId="13CEE8BD" w14:textId="77777777" w:rsidR="004729CA" w:rsidRDefault="00000000">
            <w:r>
              <w:t>Peso (kg)</w:t>
            </w:r>
          </w:p>
        </w:tc>
        <w:tc>
          <w:tcPr>
            <w:tcW w:w="1624" w:type="dxa"/>
            <w:vAlign w:val="center"/>
          </w:tcPr>
          <w:p w14:paraId="03C34EF7" w14:textId="77777777" w:rsidR="004729CA" w:rsidRDefault="00000000">
            <w:r>
              <w:t>Partecipante</w:t>
            </w:r>
          </w:p>
        </w:tc>
        <w:tc>
          <w:tcPr>
            <w:tcW w:w="1624" w:type="dxa"/>
            <w:vAlign w:val="center"/>
          </w:tcPr>
          <w:p w14:paraId="76B904F6" w14:textId="77777777" w:rsidR="004729CA" w:rsidRDefault="00000000">
            <w:r>
              <w:t>Tempo</w:t>
            </w:r>
          </w:p>
        </w:tc>
        <w:tc>
          <w:tcPr>
            <w:tcW w:w="1624" w:type="dxa"/>
            <w:vAlign w:val="center"/>
          </w:tcPr>
          <w:p w14:paraId="33004A27" w14:textId="77777777" w:rsidR="004729CA" w:rsidRDefault="00000000">
            <w:r>
              <w:t>Esito (Record/No)</w:t>
            </w:r>
          </w:p>
        </w:tc>
      </w:tr>
      <w:tr w:rsidR="004729CA" w14:paraId="522CCD26" w14:textId="77777777">
        <w:trPr>
          <w:jc w:val="center"/>
        </w:trPr>
        <w:tc>
          <w:tcPr>
            <w:tcW w:w="1624" w:type="dxa"/>
            <w:vAlign w:val="center"/>
          </w:tcPr>
          <w:p w14:paraId="2E006F55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61BBDF60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7F755B5C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543ED16E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08F5504A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4615ECDE" w14:textId="77777777" w:rsidR="004729CA" w:rsidRDefault="00000000">
            <w:r>
              <w:t>________________</w:t>
            </w:r>
          </w:p>
        </w:tc>
      </w:tr>
      <w:tr w:rsidR="004729CA" w14:paraId="01A4705A" w14:textId="77777777">
        <w:trPr>
          <w:jc w:val="center"/>
        </w:trPr>
        <w:tc>
          <w:tcPr>
            <w:tcW w:w="1624" w:type="dxa"/>
            <w:vAlign w:val="center"/>
          </w:tcPr>
          <w:p w14:paraId="1BC7161B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3FA7C17B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21B663F4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6D253A11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48318161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2E3D52F6" w14:textId="77777777" w:rsidR="004729CA" w:rsidRDefault="00000000">
            <w:r>
              <w:t>________________</w:t>
            </w:r>
          </w:p>
        </w:tc>
      </w:tr>
      <w:tr w:rsidR="004729CA" w14:paraId="0F9B7E4B" w14:textId="77777777">
        <w:trPr>
          <w:jc w:val="center"/>
        </w:trPr>
        <w:tc>
          <w:tcPr>
            <w:tcW w:w="1624" w:type="dxa"/>
            <w:vAlign w:val="center"/>
          </w:tcPr>
          <w:p w14:paraId="1C76DD07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170A0F18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77F1B783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0F1A1018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75E82F60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676E5ABA" w14:textId="77777777" w:rsidR="004729CA" w:rsidRDefault="00000000">
            <w:r>
              <w:t>________________</w:t>
            </w:r>
          </w:p>
        </w:tc>
      </w:tr>
      <w:tr w:rsidR="004729CA" w14:paraId="00C39CA5" w14:textId="77777777">
        <w:trPr>
          <w:jc w:val="center"/>
        </w:trPr>
        <w:tc>
          <w:tcPr>
            <w:tcW w:w="1624" w:type="dxa"/>
            <w:vAlign w:val="center"/>
          </w:tcPr>
          <w:p w14:paraId="5B48CC3A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12CFA3C4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42CA4FC0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66623F68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62275DA2" w14:textId="77777777" w:rsidR="004729CA" w:rsidRDefault="00000000">
            <w:r>
              <w:t>________________</w:t>
            </w:r>
          </w:p>
        </w:tc>
        <w:tc>
          <w:tcPr>
            <w:tcW w:w="1624" w:type="dxa"/>
            <w:vAlign w:val="center"/>
          </w:tcPr>
          <w:p w14:paraId="1B3FFC6D" w14:textId="77777777" w:rsidR="004729CA" w:rsidRDefault="00000000">
            <w:r>
              <w:t>________________</w:t>
            </w:r>
          </w:p>
        </w:tc>
      </w:tr>
    </w:tbl>
    <w:p w14:paraId="6B5D1E83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Nota: il “Record Zero” è la prima riga validata del registro.</w:t>
      </w:r>
    </w:p>
    <w:p w14:paraId="6E6866BF" w14:textId="77777777" w:rsidR="004729CA" w:rsidRPr="00EA43C5" w:rsidRDefault="00000000">
      <w:pPr>
        <w:pStyle w:val="Titolo1"/>
        <w:rPr>
          <w:lang w:val="it-IT"/>
        </w:rPr>
      </w:pPr>
      <w:r w:rsidRPr="00EA43C5">
        <w:rPr>
          <w:lang w:val="it-IT"/>
        </w:rPr>
        <w:t>6. Struttura contenuti: diretta + video registrato</w:t>
      </w:r>
    </w:p>
    <w:p w14:paraId="363AACFE" w14:textId="77777777" w:rsidR="004729CA" w:rsidRPr="00EA43C5" w:rsidRDefault="00000000">
      <w:pPr>
        <w:pStyle w:val="Titolo2"/>
        <w:rPr>
          <w:lang w:val="it-IT"/>
        </w:rPr>
      </w:pPr>
      <w:r w:rsidRPr="00EA43C5">
        <w:rPr>
          <w:lang w:val="it-IT"/>
        </w:rPr>
        <w:t>Diretta live (10-15 minuti)</w:t>
      </w:r>
    </w:p>
    <w:p w14:paraId="040B4CA4" w14:textId="5D88D584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Apertura: presentazione del panificio</w:t>
      </w:r>
      <w:r w:rsidR="00D35B14">
        <w:rPr>
          <w:lang w:val="it-IT"/>
        </w:rPr>
        <w:t xml:space="preserve"> intervista</w:t>
      </w:r>
      <w:r w:rsidRPr="00EA43C5">
        <w:rPr>
          <w:lang w:val="it-IT"/>
        </w:rPr>
        <w:t xml:space="preserve"> e del prodotto.</w:t>
      </w:r>
    </w:p>
    <w:p w14:paraId="4087E42E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Spiegazione rapida regole e range peso.</w:t>
      </w:r>
    </w:p>
    <w:p w14:paraId="38497FD2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Pesatura in diretta (peso leggibile).</w:t>
      </w:r>
    </w:p>
    <w:p w14:paraId="76B95D39" w14:textId="77777777" w:rsidR="004729CA" w:rsidRDefault="00000000">
      <w:pPr>
        <w:pStyle w:val="Puntoelenco"/>
      </w:pPr>
      <w:r>
        <w:t xml:space="preserve">Countdown (3-2-1) e </w:t>
      </w:r>
      <w:proofErr w:type="spellStart"/>
      <w:r>
        <w:t>partenza</w:t>
      </w:r>
      <w:proofErr w:type="spellEnd"/>
      <w:r>
        <w:t xml:space="preserve"> timer.</w:t>
      </w:r>
    </w:p>
    <w:p w14:paraId="403A4DEA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Sfida (ripresa stabile; commento del presentatore).</w:t>
      </w:r>
    </w:p>
    <w:p w14:paraId="17CBEDBD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Stop tempo e verifica fine valida (supporto vuoto + bocca vuota).</w:t>
      </w:r>
    </w:p>
    <w:p w14:paraId="056C3C70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Proclamazione tempo ufficiale e call to action: “Chi accetta la sfida e prova a battere il record?”</w:t>
      </w:r>
    </w:p>
    <w:p w14:paraId="245740D3" w14:textId="77777777" w:rsidR="004729CA" w:rsidRDefault="00000000">
      <w:pPr>
        <w:pStyle w:val="Titolo2"/>
      </w:pPr>
      <w:r>
        <w:t>Video registrato (45-90 secondi, montato)</w:t>
      </w:r>
    </w:p>
    <w:p w14:paraId="425E919B" w14:textId="0C486770" w:rsidR="004729CA" w:rsidRPr="00734F9D" w:rsidRDefault="00000000">
      <w:pPr>
        <w:pStyle w:val="Puntoelenco"/>
        <w:rPr>
          <w:lang w:val="it-IT"/>
        </w:rPr>
      </w:pPr>
      <w:r w:rsidRPr="00EA43C5">
        <w:rPr>
          <w:lang w:val="it-IT"/>
        </w:rPr>
        <w:t xml:space="preserve">Hook iniziale (3 sec): “Questa è una </w:t>
      </w:r>
      <w:proofErr w:type="spellStart"/>
      <w:r w:rsidR="00734F9D" w:rsidRPr="00734F9D">
        <w:rPr>
          <w:lang w:val="it-IT"/>
        </w:rPr>
        <w:t>fügassa</w:t>
      </w:r>
      <w:proofErr w:type="spellEnd"/>
      <w:r w:rsidR="00734F9D">
        <w:rPr>
          <w:lang w:val="it-IT"/>
        </w:rPr>
        <w:t xml:space="preserve"> </w:t>
      </w:r>
      <w:r w:rsidRPr="00EA43C5">
        <w:rPr>
          <w:lang w:val="it-IT"/>
        </w:rPr>
        <w:t xml:space="preserve">intera da panificio. </w:t>
      </w:r>
      <w:r w:rsidRPr="00734F9D">
        <w:rPr>
          <w:lang w:val="it-IT"/>
        </w:rPr>
        <w:t>E questo è U Tempo da Fugassa.”</w:t>
      </w:r>
    </w:p>
    <w:p w14:paraId="4104AE91" w14:textId="77777777" w:rsidR="004729CA" w:rsidRDefault="00000000">
      <w:pPr>
        <w:pStyle w:val="Puntoelenco"/>
      </w:pPr>
      <w:r>
        <w:t xml:space="preserve">Shot </w:t>
      </w:r>
      <w:proofErr w:type="spellStart"/>
      <w:r>
        <w:t>pesatura</w:t>
      </w:r>
      <w:proofErr w:type="spellEnd"/>
      <w:r>
        <w:t xml:space="preserve"> + countdown.</w:t>
      </w:r>
    </w:p>
    <w:p w14:paraId="6BA9C08C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Montaggio dinamico della prova (tagli rapidi).</w:t>
      </w:r>
    </w:p>
    <w:p w14:paraId="6A4CACD3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Ultimo boccone + tempo finale a schermo.</w:t>
      </w:r>
    </w:p>
    <w:p w14:paraId="1A8EFF22" w14:textId="77777777" w:rsidR="004729CA" w:rsidRDefault="00000000">
      <w:pPr>
        <w:pStyle w:val="Puntoelenco"/>
        <w:rPr>
          <w:lang w:val="it-IT"/>
        </w:rPr>
      </w:pPr>
      <w:r w:rsidRPr="00EA43C5">
        <w:rPr>
          <w:lang w:val="it-IT"/>
        </w:rPr>
        <w:t>Chiusura: invito agli influencer e prossima tappa/panificio.</w:t>
      </w:r>
    </w:p>
    <w:p w14:paraId="42105825" w14:textId="77777777" w:rsidR="00D35B14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41413F78" w14:textId="77777777" w:rsidR="00D35B14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7258C43C" w14:textId="77777777" w:rsidR="00D35B14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3F8919C0" w14:textId="77777777" w:rsidR="00D35B14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687CF072" w14:textId="77777777" w:rsidR="00D35B14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431F7414" w14:textId="77777777" w:rsidR="00D35B14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44335166" w14:textId="77777777" w:rsidR="00D35B14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024B562F" w14:textId="77777777" w:rsidR="00D35B14" w:rsidRPr="00EA43C5" w:rsidRDefault="00D35B14" w:rsidP="00D35B14">
      <w:pPr>
        <w:pStyle w:val="Puntoelenco"/>
        <w:numPr>
          <w:ilvl w:val="0"/>
          <w:numId w:val="0"/>
        </w:numPr>
        <w:ind w:left="360" w:hanging="360"/>
        <w:rPr>
          <w:lang w:val="it-IT"/>
        </w:rPr>
      </w:pPr>
    </w:p>
    <w:p w14:paraId="7ADE8514" w14:textId="77777777" w:rsidR="004729CA" w:rsidRPr="00EA43C5" w:rsidRDefault="00000000">
      <w:pPr>
        <w:pStyle w:val="Titolo1"/>
        <w:rPr>
          <w:lang w:val="it-IT"/>
        </w:rPr>
      </w:pPr>
      <w:r w:rsidRPr="00EA43C5">
        <w:rPr>
          <w:lang w:val="it-IT"/>
        </w:rPr>
        <w:lastRenderedPageBreak/>
        <w:t>7. Coinvolgimento influencer e presentazione live</w:t>
      </w:r>
    </w:p>
    <w:p w14:paraId="45A44647" w14:textId="77777777" w:rsidR="004729CA" w:rsidRPr="00EA43C5" w:rsidRDefault="00000000">
      <w:pPr>
        <w:pStyle w:val="Titolo2"/>
        <w:rPr>
          <w:lang w:val="it-IT"/>
        </w:rPr>
      </w:pPr>
      <w:r w:rsidRPr="00EA43C5">
        <w:rPr>
          <w:lang w:val="it-IT"/>
        </w:rPr>
        <w:t>Modalità consigliate</w:t>
      </w:r>
    </w:p>
    <w:p w14:paraId="4A28EEEE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Influencer come presentatore: introduce la prova, commenta e certifica il tempo insieme al panificio.</w:t>
      </w:r>
    </w:p>
    <w:p w14:paraId="1F62F1D6" w14:textId="3763AD09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 xml:space="preserve">Influencer come sfidante: viene invitato pubblicamente a battere il record del Record </w:t>
      </w:r>
      <w:r w:rsidR="00734F9D">
        <w:rPr>
          <w:lang w:val="it-IT"/>
        </w:rPr>
        <w:t>in corso</w:t>
      </w:r>
    </w:p>
    <w:p w14:paraId="31E45C42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Sfida a catena: ogni sfidante nomina 1-2 persone da invitare alla tappa successiva.</w:t>
      </w:r>
    </w:p>
    <w:p w14:paraId="20B42EB0" w14:textId="77777777" w:rsidR="004729CA" w:rsidRPr="00EA43C5" w:rsidRDefault="00000000">
      <w:pPr>
        <w:pStyle w:val="Titolo2"/>
        <w:rPr>
          <w:lang w:val="it-IT"/>
        </w:rPr>
      </w:pPr>
      <w:r w:rsidRPr="00EA43C5">
        <w:rPr>
          <w:lang w:val="it-IT"/>
        </w:rPr>
        <w:t>Formula di sfida (testo breve)</w:t>
      </w:r>
    </w:p>
    <w:p w14:paraId="3B6FE031" w14:textId="4628F0E8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 xml:space="preserve">“Questo è il tempo ufficiale da battere. Accetti la sfida di U Tempo da </w:t>
      </w:r>
      <w:proofErr w:type="spellStart"/>
      <w:proofErr w:type="gramStart"/>
      <w:r w:rsidR="00734F9D" w:rsidRPr="00734F9D">
        <w:rPr>
          <w:lang w:val="it-IT"/>
        </w:rPr>
        <w:t>fügassa</w:t>
      </w:r>
      <w:proofErr w:type="spellEnd"/>
      <w:r w:rsidR="00734F9D">
        <w:rPr>
          <w:lang w:val="it-IT"/>
        </w:rPr>
        <w:t xml:space="preserve"> </w:t>
      </w:r>
      <w:r w:rsidRPr="00EA43C5">
        <w:rPr>
          <w:lang w:val="it-IT"/>
        </w:rPr>
        <w:t>?</w:t>
      </w:r>
      <w:proofErr w:type="gramEnd"/>
      <w:r w:rsidRPr="00EA43C5">
        <w:rPr>
          <w:lang w:val="it-IT"/>
        </w:rPr>
        <w:t>”</w:t>
      </w:r>
    </w:p>
    <w:p w14:paraId="4DF891DD" w14:textId="77777777" w:rsidR="004729CA" w:rsidRDefault="00000000">
      <w:pPr>
        <w:pStyle w:val="Titolo1"/>
      </w:pPr>
      <w:r>
        <w:t>8. Benefici per il panificio ospitante</w:t>
      </w:r>
    </w:p>
    <w:p w14:paraId="5400B1DC" w14:textId="116E4F2D" w:rsidR="004729CA" w:rsidRPr="00EA43C5" w:rsidRDefault="00000000">
      <w:pPr>
        <w:pStyle w:val="Puntoelenco"/>
        <w:rPr>
          <w:lang w:val="it-IT"/>
        </w:rPr>
      </w:pPr>
      <w:proofErr w:type="spellStart"/>
      <w:r w:rsidRPr="00EA43C5">
        <w:rPr>
          <w:lang w:val="it-IT"/>
        </w:rPr>
        <w:t>Visibilita</w:t>
      </w:r>
      <w:proofErr w:type="spellEnd"/>
      <w:r w:rsidRPr="00EA43C5">
        <w:rPr>
          <w:lang w:val="it-IT"/>
        </w:rPr>
        <w:t>̀ organica immediata (diretta nel gruppo + contenuti post-</w:t>
      </w:r>
      <w:proofErr w:type="gramStart"/>
      <w:r w:rsidRPr="00EA43C5">
        <w:rPr>
          <w:lang w:val="it-IT"/>
        </w:rPr>
        <w:t>evento)</w:t>
      </w:r>
      <w:r w:rsidR="00734F9D">
        <w:rPr>
          <w:lang w:val="it-IT"/>
        </w:rPr>
        <w:t>e</w:t>
      </w:r>
      <w:proofErr w:type="gramEnd"/>
      <w:r w:rsidR="00734F9D">
        <w:rPr>
          <w:lang w:val="it-IT"/>
        </w:rPr>
        <w:t xml:space="preserve"> dal vivo presso panificio</w:t>
      </w:r>
    </w:p>
    <w:p w14:paraId="39B43850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Posizionamento come “tappa ufficiale” del format.</w:t>
      </w:r>
    </w:p>
    <w:p w14:paraId="51E12469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Contenuti riutilizzabili dal panificio su propri canali.</w:t>
      </w:r>
    </w:p>
    <w:p w14:paraId="453EB7B2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 xml:space="preserve">Aumento traffico in negozio e </w:t>
      </w:r>
      <w:proofErr w:type="spellStart"/>
      <w:r w:rsidRPr="00EA43C5">
        <w:rPr>
          <w:lang w:val="it-IT"/>
        </w:rPr>
        <w:t>notorieta</w:t>
      </w:r>
      <w:proofErr w:type="spellEnd"/>
      <w:r w:rsidRPr="00EA43C5">
        <w:rPr>
          <w:lang w:val="it-IT"/>
        </w:rPr>
        <w:t>̀ locale.</w:t>
      </w:r>
    </w:p>
    <w:p w14:paraId="121A028E" w14:textId="77777777" w:rsidR="004729CA" w:rsidRDefault="00000000">
      <w:pPr>
        <w:pStyle w:val="Titolo2"/>
      </w:pPr>
      <w:r>
        <w:t>Crediti e menzioni consigliate</w:t>
      </w:r>
    </w:p>
    <w:p w14:paraId="0AE0C1BA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Nome panificio in titolo, tag e descrizione. Possibile inserimento di logo nelle grafiche/video.</w:t>
      </w:r>
    </w:p>
    <w:p w14:paraId="6B74C2A0" w14:textId="77777777" w:rsidR="004729CA" w:rsidRPr="00EA43C5" w:rsidRDefault="00000000">
      <w:pPr>
        <w:pStyle w:val="Titolo1"/>
        <w:rPr>
          <w:lang w:val="it-IT"/>
        </w:rPr>
      </w:pPr>
      <w:r w:rsidRPr="00EA43C5">
        <w:rPr>
          <w:lang w:val="it-IT"/>
        </w:rPr>
        <w:t>9. Kit comunicazione</w:t>
      </w:r>
    </w:p>
    <w:p w14:paraId="795B6DF5" w14:textId="77777777" w:rsidR="004729CA" w:rsidRPr="00EA43C5" w:rsidRDefault="00000000">
      <w:pPr>
        <w:pStyle w:val="Titolo2"/>
        <w:rPr>
          <w:lang w:val="it-IT"/>
        </w:rPr>
      </w:pPr>
      <w:r w:rsidRPr="00EA43C5">
        <w:rPr>
          <w:lang w:val="it-IT"/>
        </w:rPr>
        <w:t>9.1 Testo per Evento (Facebook)</w:t>
      </w:r>
    </w:p>
    <w:p w14:paraId="43963755" w14:textId="0A841E77" w:rsidR="004729CA" w:rsidRPr="00EA43C5" w:rsidRDefault="00000000">
      <w:pPr>
        <w:rPr>
          <w:lang w:val="it-IT"/>
        </w:rPr>
      </w:pPr>
      <w:r w:rsidRPr="00EA43C5">
        <w:rPr>
          <w:lang w:val="it-IT"/>
        </w:rPr>
        <w:t xml:space="preserve">Titolo evento: </w:t>
      </w:r>
      <w:r w:rsidR="00000F81">
        <w:rPr>
          <w:lang w:val="it-IT"/>
        </w:rPr>
        <w:t>L’è</w:t>
      </w:r>
      <w:r w:rsidRPr="00EA43C5">
        <w:rPr>
          <w:lang w:val="it-IT"/>
        </w:rPr>
        <w:t xml:space="preserve"> Tempo d</w:t>
      </w:r>
      <w:r w:rsidR="00000F81">
        <w:rPr>
          <w:lang w:val="it-IT"/>
        </w:rPr>
        <w:t>e</w:t>
      </w:r>
      <w:r w:rsidRPr="00EA43C5">
        <w:rPr>
          <w:lang w:val="it-IT"/>
        </w:rPr>
        <w:t xml:space="preserve"> </w:t>
      </w:r>
      <w:r w:rsidR="00734F9D">
        <w:rPr>
          <w:lang w:val="it-IT"/>
        </w:rPr>
        <w:t xml:space="preserve"> </w:t>
      </w:r>
      <w:proofErr w:type="spellStart"/>
      <w:r w:rsidR="00734F9D" w:rsidRPr="00734F9D">
        <w:rPr>
          <w:lang w:val="it-IT"/>
        </w:rPr>
        <w:t>fügassa</w:t>
      </w:r>
      <w:proofErr w:type="spellEnd"/>
      <w:r w:rsidRPr="00EA43C5">
        <w:rPr>
          <w:lang w:val="it-IT"/>
        </w:rPr>
        <w:t xml:space="preserve"> - Record ufficiale (Edizione Fondativa)</w:t>
      </w:r>
      <w:r w:rsidRPr="00EA43C5">
        <w:rPr>
          <w:lang w:val="it-IT"/>
        </w:rPr>
        <w:br/>
      </w:r>
      <w:r w:rsidRPr="00EA43C5">
        <w:rPr>
          <w:lang w:val="it-IT"/>
        </w:rPr>
        <w:br/>
        <w:t>Descrizione:</w:t>
      </w:r>
      <w:r w:rsidRPr="00EA43C5">
        <w:rPr>
          <w:lang w:val="it-IT"/>
        </w:rPr>
        <w:br/>
        <w:t>Nasce a Genova “</w:t>
      </w:r>
      <w:r w:rsidR="00000F81">
        <w:rPr>
          <w:lang w:val="it-IT"/>
        </w:rPr>
        <w:t>L’</w:t>
      </w:r>
      <w:proofErr w:type="spellStart"/>
      <w:r w:rsidR="00000F81">
        <w:rPr>
          <w:lang w:val="it-IT"/>
        </w:rPr>
        <w:t>è</w:t>
      </w:r>
      <w:r w:rsidRPr="00EA43C5">
        <w:rPr>
          <w:lang w:val="it-IT"/>
        </w:rPr>
        <w:t>Tempo</w:t>
      </w:r>
      <w:proofErr w:type="spellEnd"/>
      <w:r w:rsidRPr="00EA43C5">
        <w:rPr>
          <w:lang w:val="it-IT"/>
        </w:rPr>
        <w:t xml:space="preserve"> d</w:t>
      </w:r>
      <w:bookmarkStart w:id="1" w:name="_Hlk220086682"/>
      <w:r w:rsidR="00000F81">
        <w:rPr>
          <w:lang w:val="it-IT"/>
        </w:rPr>
        <w:t>e</w:t>
      </w:r>
      <w:r w:rsidRPr="00EA43C5">
        <w:rPr>
          <w:lang w:val="it-IT"/>
        </w:rPr>
        <w:t xml:space="preserve"> </w:t>
      </w:r>
      <w:proofErr w:type="spellStart"/>
      <w:r w:rsidR="00734F9D" w:rsidRPr="00734F9D">
        <w:rPr>
          <w:lang w:val="it-IT"/>
        </w:rPr>
        <w:t>fügassa</w:t>
      </w:r>
      <w:proofErr w:type="spellEnd"/>
      <w:r w:rsidR="00734F9D">
        <w:rPr>
          <w:lang w:val="it-IT"/>
        </w:rPr>
        <w:t xml:space="preserve"> </w:t>
      </w:r>
      <w:bookmarkEnd w:id="1"/>
      <w:r w:rsidRPr="00EA43C5">
        <w:rPr>
          <w:lang w:val="it-IT"/>
        </w:rPr>
        <w:t xml:space="preserve">”, il format dedicato alla </w:t>
      </w:r>
      <w:r w:rsidR="00734F9D">
        <w:rPr>
          <w:lang w:val="it-IT"/>
        </w:rPr>
        <w:t xml:space="preserve"> </w:t>
      </w:r>
      <w:proofErr w:type="spellStart"/>
      <w:r w:rsidR="00734F9D" w:rsidRPr="00734F9D">
        <w:rPr>
          <w:lang w:val="it-IT"/>
        </w:rPr>
        <w:t>fügassa</w:t>
      </w:r>
      <w:proofErr w:type="spellEnd"/>
      <w:r w:rsidRPr="00EA43C5">
        <w:rPr>
          <w:lang w:val="it-IT"/>
        </w:rPr>
        <w:t xml:space="preserve"> genovese da panificio: una prova cronometrata, trasparente e replicabile.</w:t>
      </w:r>
      <w:r w:rsidRPr="00EA43C5">
        <w:rPr>
          <w:lang w:val="it-IT"/>
        </w:rPr>
        <w:br/>
      </w:r>
      <w:r w:rsidRPr="00EA43C5">
        <w:rPr>
          <w:lang w:val="it-IT"/>
        </w:rPr>
        <w:br/>
        <w:t xml:space="preserve">Edizione Fondativa - Record Zero: il primo tentativo </w:t>
      </w:r>
      <w:proofErr w:type="spellStart"/>
      <w:r w:rsidRPr="00EA43C5">
        <w:rPr>
          <w:lang w:val="it-IT"/>
        </w:rPr>
        <w:t>stabilira</w:t>
      </w:r>
      <w:proofErr w:type="spellEnd"/>
      <w:r w:rsidRPr="00EA43C5">
        <w:rPr>
          <w:lang w:val="it-IT"/>
        </w:rPr>
        <w:t>̀ il tempo ufficiale da battere.</w:t>
      </w:r>
      <w:r w:rsidRPr="00EA43C5">
        <w:rPr>
          <w:lang w:val="it-IT"/>
        </w:rPr>
        <w:br/>
      </w:r>
      <w:r w:rsidRPr="00EA43C5">
        <w:rPr>
          <w:lang w:val="it-IT"/>
        </w:rPr>
        <w:br/>
        <w:t xml:space="preserve">Luogo: </w:t>
      </w:r>
      <w:proofErr w:type="spellStart"/>
      <w:r w:rsidR="0027479F">
        <w:rPr>
          <w:lang w:val="it-IT"/>
        </w:rPr>
        <w:t>Panperfocaccia</w:t>
      </w:r>
      <w:proofErr w:type="spellEnd"/>
      <w:r w:rsidR="0027479F">
        <w:rPr>
          <w:lang w:val="it-IT"/>
        </w:rPr>
        <w:t xml:space="preserve"> via san </w:t>
      </w:r>
      <w:proofErr w:type="spellStart"/>
      <w:r w:rsidR="0027479F">
        <w:rPr>
          <w:lang w:val="it-IT"/>
        </w:rPr>
        <w:t>lorenzo</w:t>
      </w:r>
      <w:proofErr w:type="spellEnd"/>
      <w:r w:rsidRPr="00EA43C5">
        <w:rPr>
          <w:lang w:val="it-IT"/>
        </w:rPr>
        <w:br/>
        <w:t xml:space="preserve">Data: </w:t>
      </w:r>
      <w:r w:rsidR="0027479F">
        <w:rPr>
          <w:lang w:val="it-IT"/>
        </w:rPr>
        <w:t>15/5/2026</w:t>
      </w:r>
      <w:r w:rsidRPr="00EA43C5">
        <w:rPr>
          <w:lang w:val="it-IT"/>
        </w:rPr>
        <w:br/>
        <w:t xml:space="preserve">Orario: </w:t>
      </w:r>
      <w:r w:rsidR="0027479F">
        <w:rPr>
          <w:lang w:val="it-IT"/>
        </w:rPr>
        <w:t>19:00</w:t>
      </w:r>
      <w:r w:rsidRPr="00EA43C5">
        <w:rPr>
          <w:lang w:val="it-IT"/>
        </w:rPr>
        <w:br/>
        <w:t xml:space="preserve">Diretta: Gruppo Facebook </w:t>
      </w:r>
      <w:r w:rsidR="00734F9D">
        <w:rPr>
          <w:lang w:val="it-IT"/>
        </w:rPr>
        <w:t xml:space="preserve"> </w:t>
      </w:r>
      <w:r w:rsidR="00734F9D" w:rsidRPr="00734F9D">
        <w:rPr>
          <w:lang w:val="it-IT"/>
        </w:rPr>
        <w:t>Genova la Superba®️</w:t>
      </w:r>
      <w:r w:rsidR="00734F9D">
        <w:rPr>
          <w:lang w:val="it-IT"/>
        </w:rPr>
        <w:t xml:space="preserve"> </w:t>
      </w:r>
      <w:proofErr w:type="spellStart"/>
      <w:r w:rsidR="00734F9D">
        <w:rPr>
          <w:lang w:val="it-IT"/>
        </w:rPr>
        <w:t>piu</w:t>
      </w:r>
      <w:proofErr w:type="spellEnd"/>
      <w:r w:rsidR="00734F9D">
        <w:rPr>
          <w:lang w:val="it-IT"/>
        </w:rPr>
        <w:t xml:space="preserve"> ulteriore profili personali</w:t>
      </w:r>
      <w:r w:rsidRPr="00EA43C5">
        <w:rPr>
          <w:lang w:val="it-IT"/>
        </w:rPr>
        <w:br/>
      </w:r>
      <w:r w:rsidRPr="00EA43C5">
        <w:rPr>
          <w:lang w:val="it-IT"/>
        </w:rPr>
        <w:br/>
        <w:t>Regole principali:</w:t>
      </w:r>
      <w:r w:rsidRPr="00EA43C5">
        <w:rPr>
          <w:lang w:val="it-IT"/>
        </w:rPr>
        <w:br/>
        <w:t xml:space="preserve">- </w:t>
      </w:r>
      <w:r w:rsidR="00734F9D">
        <w:rPr>
          <w:lang w:val="it-IT"/>
        </w:rPr>
        <w:t xml:space="preserve">  </w:t>
      </w:r>
      <w:proofErr w:type="spellStart"/>
      <w:r w:rsidR="00734F9D" w:rsidRPr="00734F9D">
        <w:rPr>
          <w:lang w:val="it-IT"/>
        </w:rPr>
        <w:t>fügassa</w:t>
      </w:r>
      <w:proofErr w:type="spellEnd"/>
      <w:r w:rsidR="00734F9D">
        <w:rPr>
          <w:lang w:val="it-IT"/>
        </w:rPr>
        <w:t xml:space="preserve"> </w:t>
      </w:r>
      <w:r w:rsidRPr="00EA43C5">
        <w:rPr>
          <w:lang w:val="it-IT"/>
        </w:rPr>
        <w:t xml:space="preserve"> genovese tradizionale (olio e sale)</w:t>
      </w:r>
      <w:r w:rsidRPr="00EA43C5">
        <w:rPr>
          <w:lang w:val="it-IT"/>
        </w:rPr>
        <w:br/>
        <w:t xml:space="preserve">- </w:t>
      </w:r>
      <w:r w:rsidR="00734F9D">
        <w:rPr>
          <w:lang w:val="it-IT"/>
        </w:rPr>
        <w:t xml:space="preserve"> </w:t>
      </w:r>
      <w:proofErr w:type="spellStart"/>
      <w:r w:rsidR="00734F9D" w:rsidRPr="00734F9D">
        <w:rPr>
          <w:lang w:val="it-IT"/>
        </w:rPr>
        <w:t>fügassa</w:t>
      </w:r>
      <w:proofErr w:type="spellEnd"/>
      <w:r w:rsidR="00734F9D" w:rsidRPr="00734F9D">
        <w:rPr>
          <w:lang w:val="it-IT"/>
        </w:rPr>
        <w:t xml:space="preserve"> </w:t>
      </w:r>
      <w:r w:rsidRPr="00EA43C5">
        <w:rPr>
          <w:lang w:val="it-IT"/>
        </w:rPr>
        <w:t>intera da panificio - peso certificato 1,</w:t>
      </w:r>
      <w:r w:rsidR="00D35B14">
        <w:rPr>
          <w:lang w:val="it-IT"/>
        </w:rPr>
        <w:t>0</w:t>
      </w:r>
      <w:r w:rsidRPr="00EA43C5">
        <w:rPr>
          <w:lang w:val="it-IT"/>
        </w:rPr>
        <w:t>0-1,</w:t>
      </w:r>
      <w:r w:rsidR="00D35B14">
        <w:rPr>
          <w:lang w:val="it-IT"/>
        </w:rPr>
        <w:t>1</w:t>
      </w:r>
      <w:r w:rsidRPr="00EA43C5">
        <w:rPr>
          <w:lang w:val="it-IT"/>
        </w:rPr>
        <w:t>0 kg</w:t>
      </w:r>
      <w:r w:rsidRPr="00EA43C5">
        <w:rPr>
          <w:lang w:val="it-IT"/>
        </w:rPr>
        <w:br/>
        <w:t>- Categoria unica: singolo</w:t>
      </w:r>
      <w:r w:rsidRPr="00EA43C5">
        <w:rPr>
          <w:lang w:val="it-IT"/>
        </w:rPr>
        <w:br/>
        <w:t>- Cronometro visibile e verifica finale</w:t>
      </w:r>
      <w:r w:rsidRPr="00EA43C5">
        <w:rPr>
          <w:lang w:val="it-IT"/>
        </w:rPr>
        <w:br/>
      </w:r>
      <w:r w:rsidRPr="00EA43C5">
        <w:rPr>
          <w:lang w:val="it-IT"/>
        </w:rPr>
        <w:br/>
        <w:t xml:space="preserve">Chi </w:t>
      </w:r>
      <w:proofErr w:type="spellStart"/>
      <w:r w:rsidRPr="00EA43C5">
        <w:rPr>
          <w:lang w:val="it-IT"/>
        </w:rPr>
        <w:t>riuscira</w:t>
      </w:r>
      <w:proofErr w:type="spellEnd"/>
      <w:r w:rsidRPr="00EA43C5">
        <w:rPr>
          <w:lang w:val="it-IT"/>
        </w:rPr>
        <w:t>̀ a battere il record?</w:t>
      </w:r>
      <w:r w:rsidRPr="00EA43C5">
        <w:rPr>
          <w:lang w:val="it-IT"/>
        </w:rPr>
        <w:br/>
      </w:r>
    </w:p>
    <w:p w14:paraId="74D57DEF" w14:textId="77777777" w:rsidR="004729CA" w:rsidRPr="00EA43C5" w:rsidRDefault="00000000">
      <w:pPr>
        <w:pStyle w:val="Titolo2"/>
        <w:rPr>
          <w:lang w:val="it-IT"/>
        </w:rPr>
      </w:pPr>
      <w:r w:rsidRPr="00EA43C5">
        <w:rPr>
          <w:lang w:val="it-IT"/>
        </w:rPr>
        <w:lastRenderedPageBreak/>
        <w:t>9.2 Comunicato stampa</w:t>
      </w:r>
    </w:p>
    <w:p w14:paraId="682DE790" w14:textId="2D6669FE" w:rsidR="00000F81" w:rsidRDefault="00000000">
      <w:pPr>
        <w:rPr>
          <w:lang w:val="it-IT"/>
        </w:rPr>
      </w:pPr>
      <w:r w:rsidRPr="00EA43C5">
        <w:rPr>
          <w:lang w:val="it-IT"/>
        </w:rPr>
        <w:t>Titolo: Nasce a Genova “U Tempo da</w:t>
      </w:r>
      <w:r w:rsidR="00000F81">
        <w:rPr>
          <w:lang w:val="it-IT"/>
        </w:rPr>
        <w:t xml:space="preserve"> </w:t>
      </w:r>
      <w:proofErr w:type="spellStart"/>
      <w:r w:rsidR="00000F81" w:rsidRPr="00000F81">
        <w:rPr>
          <w:lang w:val="it-IT"/>
        </w:rPr>
        <w:t>fügassa</w:t>
      </w:r>
      <w:proofErr w:type="spellEnd"/>
      <w:r w:rsidRPr="00EA43C5">
        <w:rPr>
          <w:lang w:val="it-IT"/>
        </w:rPr>
        <w:t>”: il record cittadino sulla</w:t>
      </w:r>
      <w:r w:rsidR="00000F81">
        <w:rPr>
          <w:lang w:val="it-IT"/>
        </w:rPr>
        <w:t xml:space="preserve"> </w:t>
      </w:r>
      <w:proofErr w:type="spellStart"/>
      <w:r w:rsidR="00000F81" w:rsidRPr="00000F81">
        <w:rPr>
          <w:lang w:val="it-IT"/>
        </w:rPr>
        <w:t>fügassa</w:t>
      </w:r>
      <w:proofErr w:type="spellEnd"/>
      <w:r w:rsidRPr="00EA43C5">
        <w:rPr>
          <w:lang w:val="it-IT"/>
        </w:rPr>
        <w:t xml:space="preserve"> da panificio</w:t>
      </w:r>
      <w:r w:rsidRPr="00EA43C5">
        <w:rPr>
          <w:lang w:val="it-IT"/>
        </w:rPr>
        <w:br/>
      </w:r>
      <w:r w:rsidRPr="00EA43C5">
        <w:rPr>
          <w:lang w:val="it-IT"/>
        </w:rPr>
        <w:br/>
        <w:t>Testo:</w:t>
      </w:r>
      <w:r w:rsidRPr="00EA43C5">
        <w:rPr>
          <w:lang w:val="it-IT"/>
        </w:rPr>
        <w:br/>
        <w:t>Genova lancia “</w:t>
      </w:r>
      <w:r w:rsidR="00000F81">
        <w:rPr>
          <w:lang w:val="it-IT"/>
        </w:rPr>
        <w:t>L’è</w:t>
      </w:r>
      <w:r w:rsidR="00F12A83">
        <w:rPr>
          <w:lang w:val="it-IT"/>
        </w:rPr>
        <w:t xml:space="preserve"> </w:t>
      </w:r>
      <w:r w:rsidRPr="00EA43C5">
        <w:rPr>
          <w:lang w:val="it-IT"/>
        </w:rPr>
        <w:t>Tempo d</w:t>
      </w:r>
      <w:r w:rsidR="00000F81">
        <w:rPr>
          <w:lang w:val="it-IT"/>
        </w:rPr>
        <w:t>e</w:t>
      </w:r>
      <w:r w:rsidRPr="00EA43C5">
        <w:rPr>
          <w:lang w:val="it-IT"/>
        </w:rPr>
        <w:t xml:space="preserve"> </w:t>
      </w:r>
      <w:proofErr w:type="spellStart"/>
      <w:proofErr w:type="gramStart"/>
      <w:r w:rsidR="00000F81" w:rsidRPr="00000F81">
        <w:rPr>
          <w:lang w:val="it-IT"/>
        </w:rPr>
        <w:t>fügassa</w:t>
      </w:r>
      <w:proofErr w:type="spellEnd"/>
      <w:r w:rsidR="00000F81">
        <w:rPr>
          <w:lang w:val="it-IT"/>
        </w:rPr>
        <w:t xml:space="preserve"> </w:t>
      </w:r>
      <w:r w:rsidRPr="00EA43C5">
        <w:rPr>
          <w:lang w:val="it-IT"/>
        </w:rPr>
        <w:t>”</w:t>
      </w:r>
      <w:proofErr w:type="gramEnd"/>
      <w:r w:rsidRPr="00EA43C5">
        <w:rPr>
          <w:lang w:val="it-IT"/>
        </w:rPr>
        <w:t xml:space="preserve">, un nuovo format dedicato alla tradizione gastronomica locale. </w:t>
      </w:r>
    </w:p>
    <w:p w14:paraId="3D4D33A8" w14:textId="55C39742" w:rsidR="004729CA" w:rsidRPr="00EA43C5" w:rsidRDefault="00000000">
      <w:pPr>
        <w:rPr>
          <w:lang w:val="it-IT"/>
        </w:rPr>
      </w:pPr>
      <w:r w:rsidRPr="00EA43C5">
        <w:rPr>
          <w:lang w:val="it-IT"/>
        </w:rPr>
        <w:t xml:space="preserve">La sfida mette al centro </w:t>
      </w:r>
      <w:proofErr w:type="gramStart"/>
      <w:r w:rsidRPr="00EA43C5">
        <w:rPr>
          <w:lang w:val="it-IT"/>
        </w:rPr>
        <w:t xml:space="preserve">la </w:t>
      </w:r>
      <w:r w:rsidR="00000F81">
        <w:rPr>
          <w:lang w:val="it-IT"/>
        </w:rPr>
        <w:t xml:space="preserve"> </w:t>
      </w:r>
      <w:proofErr w:type="spellStart"/>
      <w:r w:rsidR="00000F81" w:rsidRPr="00000F81">
        <w:rPr>
          <w:lang w:val="it-IT"/>
        </w:rPr>
        <w:t>fügassa</w:t>
      </w:r>
      <w:proofErr w:type="spellEnd"/>
      <w:proofErr w:type="gramEnd"/>
      <w:r w:rsidRPr="00EA43C5">
        <w:rPr>
          <w:lang w:val="it-IT"/>
        </w:rPr>
        <w:t xml:space="preserve"> genovese nella sua forma </w:t>
      </w:r>
      <w:proofErr w:type="spellStart"/>
      <w:r w:rsidRPr="00EA43C5">
        <w:rPr>
          <w:lang w:val="it-IT"/>
        </w:rPr>
        <w:t>piu</w:t>
      </w:r>
      <w:proofErr w:type="spellEnd"/>
      <w:r w:rsidRPr="00EA43C5">
        <w:rPr>
          <w:lang w:val="it-IT"/>
        </w:rPr>
        <w:t>̀ autentica: una fugassa intera da panificio, con peso certificato e prova cronometrata.</w:t>
      </w:r>
      <w:r w:rsidRPr="00EA43C5">
        <w:rPr>
          <w:lang w:val="it-IT"/>
        </w:rPr>
        <w:br/>
      </w:r>
      <w:r w:rsidRPr="00EA43C5">
        <w:rPr>
          <w:lang w:val="it-IT"/>
        </w:rPr>
        <w:br/>
        <w:t xml:space="preserve">Il format prevede una categoria unica singola, con regole chiare e verificabili: una sola persona, una sola </w:t>
      </w:r>
      <w:r w:rsidR="00000F81">
        <w:rPr>
          <w:lang w:val="it-IT"/>
        </w:rPr>
        <w:t xml:space="preserve"> </w:t>
      </w:r>
      <w:r w:rsidRPr="00EA43C5">
        <w:rPr>
          <w:lang w:val="it-IT"/>
        </w:rPr>
        <w:t xml:space="preserve"> </w:t>
      </w:r>
      <w:proofErr w:type="spellStart"/>
      <w:r w:rsidR="00000F81" w:rsidRPr="00000F81">
        <w:rPr>
          <w:lang w:val="it-IT"/>
        </w:rPr>
        <w:t>fügassa</w:t>
      </w:r>
      <w:proofErr w:type="spellEnd"/>
      <w:r w:rsidR="00000F81" w:rsidRPr="00000F81">
        <w:rPr>
          <w:lang w:val="it-IT"/>
        </w:rPr>
        <w:t xml:space="preserve"> </w:t>
      </w:r>
      <w:r w:rsidRPr="00EA43C5">
        <w:rPr>
          <w:lang w:val="it-IT"/>
        </w:rPr>
        <w:t>(peso valido tra 1,</w:t>
      </w:r>
      <w:r w:rsidR="00D35B14">
        <w:rPr>
          <w:lang w:val="it-IT"/>
        </w:rPr>
        <w:t>0</w:t>
      </w:r>
      <w:r w:rsidRPr="00EA43C5">
        <w:rPr>
          <w:lang w:val="it-IT"/>
        </w:rPr>
        <w:t>0 e 1,</w:t>
      </w:r>
      <w:r w:rsidR="00D35B14">
        <w:rPr>
          <w:lang w:val="it-IT"/>
        </w:rPr>
        <w:t>1</w:t>
      </w:r>
      <w:r w:rsidRPr="00EA43C5">
        <w:rPr>
          <w:lang w:val="it-IT"/>
        </w:rPr>
        <w:t>0 kg), cronometro visibile e nessun aiuto esterno. Vince chi conclude nel minor tempo.</w:t>
      </w:r>
      <w:r w:rsidRPr="00EA43C5">
        <w:rPr>
          <w:lang w:val="it-IT"/>
        </w:rPr>
        <w:br/>
      </w:r>
      <w:r w:rsidRPr="00EA43C5">
        <w:rPr>
          <w:lang w:val="it-IT"/>
        </w:rPr>
        <w:br/>
        <w:t xml:space="preserve">La prima edizione, definita “Record Zero”, </w:t>
      </w:r>
      <w:proofErr w:type="spellStart"/>
      <w:r w:rsidRPr="00EA43C5">
        <w:rPr>
          <w:lang w:val="it-IT"/>
        </w:rPr>
        <w:t>stabilira</w:t>
      </w:r>
      <w:proofErr w:type="spellEnd"/>
      <w:r w:rsidRPr="00EA43C5">
        <w:rPr>
          <w:lang w:val="it-IT"/>
        </w:rPr>
        <w:t xml:space="preserve">̀ il tempo ufficiale iniziale da battere nelle successive tappe. Le prove saranno trasmesse in diretta sul gruppo Facebook </w:t>
      </w:r>
      <w:proofErr w:type="gramStart"/>
      <w:r w:rsidRPr="00EA43C5">
        <w:rPr>
          <w:lang w:val="it-IT"/>
        </w:rPr>
        <w:t>“</w:t>
      </w:r>
      <w:r w:rsidR="00000F81">
        <w:rPr>
          <w:lang w:val="it-IT"/>
        </w:rPr>
        <w:t xml:space="preserve"> </w:t>
      </w:r>
      <w:r w:rsidR="00000F81" w:rsidRPr="00000F81">
        <w:rPr>
          <w:lang w:val="it-IT"/>
        </w:rPr>
        <w:t>Genova</w:t>
      </w:r>
      <w:proofErr w:type="gramEnd"/>
      <w:r w:rsidR="00000F81" w:rsidRPr="00000F81">
        <w:rPr>
          <w:lang w:val="it-IT"/>
        </w:rPr>
        <w:t xml:space="preserve"> la Superba®️</w:t>
      </w:r>
      <w:r w:rsidRPr="00EA43C5">
        <w:rPr>
          <w:lang w:val="it-IT"/>
        </w:rPr>
        <w:t>” e pubblicate anche in versione video montata, con il coinvolgimento di panifici e creator genovesi.</w:t>
      </w:r>
      <w:r w:rsidRPr="00EA43C5">
        <w:rPr>
          <w:lang w:val="it-IT"/>
        </w:rPr>
        <w:br/>
      </w:r>
      <w:r w:rsidRPr="00EA43C5">
        <w:rPr>
          <w:lang w:val="it-IT"/>
        </w:rPr>
        <w:br/>
        <w:t>Contatti organizzazione:</w:t>
      </w:r>
      <w:r w:rsidRPr="00EA43C5">
        <w:rPr>
          <w:lang w:val="it-IT"/>
        </w:rPr>
        <w:br/>
      </w:r>
      <w:r w:rsidR="00F12A83">
        <w:rPr>
          <w:lang w:val="it-IT"/>
        </w:rPr>
        <w:t xml:space="preserve">Di Miceli </w:t>
      </w:r>
      <w:proofErr w:type="gramStart"/>
      <w:r w:rsidR="00F12A83">
        <w:rPr>
          <w:lang w:val="it-IT"/>
        </w:rPr>
        <w:t>Pietro  gruppo</w:t>
      </w:r>
      <w:proofErr w:type="gramEnd"/>
      <w:r w:rsidR="00F12A83">
        <w:rPr>
          <w:lang w:val="it-IT"/>
        </w:rPr>
        <w:t xml:space="preserve"> Genova la Superba</w:t>
      </w:r>
      <w:r w:rsidRPr="00EA43C5">
        <w:rPr>
          <w:lang w:val="it-IT"/>
        </w:rPr>
        <w:br/>
      </w:r>
      <w:r w:rsidR="00F12A83">
        <w:rPr>
          <w:lang w:val="it-IT"/>
        </w:rPr>
        <w:t>388 9509751</w:t>
      </w:r>
      <w:r w:rsidRPr="00EA43C5">
        <w:rPr>
          <w:lang w:val="it-IT"/>
        </w:rPr>
        <w:br/>
      </w:r>
      <w:r w:rsidR="00F12A83">
        <w:rPr>
          <w:lang w:val="it-IT"/>
        </w:rPr>
        <w:t>dimicelipietro8@gmail.com</w:t>
      </w:r>
      <w:r w:rsidRPr="00EA43C5">
        <w:rPr>
          <w:lang w:val="it-IT"/>
        </w:rPr>
        <w:br/>
      </w:r>
    </w:p>
    <w:p w14:paraId="55C39B5B" w14:textId="77777777" w:rsidR="004729CA" w:rsidRPr="00EA43C5" w:rsidRDefault="00000000">
      <w:pPr>
        <w:pStyle w:val="Titolo2"/>
        <w:rPr>
          <w:lang w:val="it-IT"/>
        </w:rPr>
      </w:pPr>
      <w:r w:rsidRPr="00EA43C5">
        <w:rPr>
          <w:lang w:val="it-IT"/>
        </w:rPr>
        <w:t>9.3 Post di lancio (gruppo/social)</w:t>
      </w:r>
    </w:p>
    <w:p w14:paraId="21665CE8" w14:textId="23B8EA4C" w:rsidR="00D35B14" w:rsidRDefault="00000000">
      <w:pPr>
        <w:rPr>
          <w:lang w:val="it-IT"/>
        </w:rPr>
      </w:pPr>
      <w:r w:rsidRPr="00EA43C5">
        <w:rPr>
          <w:lang w:val="it-IT"/>
        </w:rPr>
        <w:t>NASCE “</w:t>
      </w:r>
      <w:r w:rsidR="00000F81">
        <w:rPr>
          <w:lang w:val="it-IT"/>
        </w:rPr>
        <w:t>L’E’</w:t>
      </w:r>
      <w:r w:rsidRPr="00EA43C5">
        <w:rPr>
          <w:lang w:val="it-IT"/>
        </w:rPr>
        <w:t>TEMPO D</w:t>
      </w:r>
      <w:r w:rsidR="00000F81">
        <w:rPr>
          <w:lang w:val="it-IT"/>
        </w:rPr>
        <w:t xml:space="preserve">E </w:t>
      </w:r>
      <w:proofErr w:type="spellStart"/>
      <w:proofErr w:type="gramStart"/>
      <w:r w:rsidR="00000F81" w:rsidRPr="00000F81">
        <w:rPr>
          <w:lang w:val="it-IT"/>
        </w:rPr>
        <w:t>fügassa</w:t>
      </w:r>
      <w:proofErr w:type="spellEnd"/>
      <w:r w:rsidR="00000F81">
        <w:rPr>
          <w:lang w:val="it-IT"/>
        </w:rPr>
        <w:t xml:space="preserve"> </w:t>
      </w:r>
      <w:r w:rsidRPr="00EA43C5">
        <w:rPr>
          <w:lang w:val="it-IT"/>
        </w:rPr>
        <w:t>”</w:t>
      </w:r>
      <w:proofErr w:type="gramEnd"/>
      <w:r w:rsidRPr="00EA43C5">
        <w:rPr>
          <w:lang w:val="it-IT"/>
        </w:rPr>
        <w:br/>
      </w:r>
      <w:r w:rsidRPr="00EA43C5">
        <w:rPr>
          <w:lang w:val="it-IT"/>
        </w:rPr>
        <w:br/>
        <w:t>Quante volte avete detto: “</w:t>
      </w:r>
      <w:proofErr w:type="gramStart"/>
      <w:r w:rsidRPr="00EA43C5">
        <w:rPr>
          <w:lang w:val="it-IT"/>
        </w:rPr>
        <w:t xml:space="preserve">Quella </w:t>
      </w:r>
      <w:r w:rsidR="00000F81">
        <w:rPr>
          <w:lang w:val="it-IT"/>
        </w:rPr>
        <w:t xml:space="preserve"> </w:t>
      </w:r>
      <w:proofErr w:type="spellStart"/>
      <w:r w:rsidR="00000F81" w:rsidRPr="00000F81">
        <w:rPr>
          <w:lang w:val="it-IT"/>
        </w:rPr>
        <w:t>fügassa</w:t>
      </w:r>
      <w:proofErr w:type="spellEnd"/>
      <w:proofErr w:type="gramEnd"/>
      <w:r w:rsidRPr="00EA43C5">
        <w:rPr>
          <w:lang w:val="it-IT"/>
        </w:rPr>
        <w:t xml:space="preserve"> me la mangio tutta.”</w:t>
      </w:r>
      <w:r w:rsidRPr="00EA43C5">
        <w:rPr>
          <w:lang w:val="it-IT"/>
        </w:rPr>
        <w:br/>
        <w:t>Ora è il momento di dimostrarlo.</w:t>
      </w:r>
      <w:r w:rsidRPr="00EA43C5">
        <w:rPr>
          <w:lang w:val="it-IT"/>
        </w:rPr>
        <w:br/>
      </w:r>
      <w:r w:rsidRPr="00EA43C5">
        <w:rPr>
          <w:lang w:val="it-IT"/>
        </w:rPr>
        <w:br/>
        <w:t xml:space="preserve">Arriva </w:t>
      </w:r>
      <w:r w:rsidR="007946BC">
        <w:rPr>
          <w:lang w:val="it-IT"/>
        </w:rPr>
        <w:t>L’è</w:t>
      </w:r>
      <w:r w:rsidRPr="00EA43C5">
        <w:rPr>
          <w:lang w:val="it-IT"/>
        </w:rPr>
        <w:t xml:space="preserve"> Tempo da </w:t>
      </w:r>
      <w:r w:rsidR="00000F81">
        <w:rPr>
          <w:lang w:val="it-IT"/>
        </w:rPr>
        <w:t xml:space="preserve"> </w:t>
      </w:r>
      <w:bookmarkStart w:id="2" w:name="_Hlk220087151"/>
      <w:proofErr w:type="spellStart"/>
      <w:r w:rsidR="00000F81" w:rsidRPr="00000F81">
        <w:rPr>
          <w:lang w:val="it-IT"/>
        </w:rPr>
        <w:t>fügassa</w:t>
      </w:r>
      <w:bookmarkEnd w:id="2"/>
      <w:proofErr w:type="spellEnd"/>
      <w:r w:rsidRPr="00EA43C5">
        <w:rPr>
          <w:lang w:val="it-IT"/>
        </w:rPr>
        <w:t xml:space="preserve">: una prova a tempo con fugassa intera da panificio (peso certificato). Partiremo con il Record Zero, che </w:t>
      </w:r>
      <w:proofErr w:type="spellStart"/>
      <w:r w:rsidRPr="00EA43C5">
        <w:rPr>
          <w:lang w:val="it-IT"/>
        </w:rPr>
        <w:t>diventera</w:t>
      </w:r>
      <w:proofErr w:type="spellEnd"/>
      <w:r w:rsidRPr="00EA43C5">
        <w:rPr>
          <w:lang w:val="it-IT"/>
        </w:rPr>
        <w:t>̀ il tempo ufficiale da battere.</w:t>
      </w:r>
      <w:r w:rsidRPr="00EA43C5">
        <w:rPr>
          <w:lang w:val="it-IT"/>
        </w:rPr>
        <w:br/>
      </w:r>
      <w:r w:rsidRPr="00EA43C5">
        <w:rPr>
          <w:lang w:val="it-IT"/>
        </w:rPr>
        <w:br/>
        <w:t xml:space="preserve">Diretta live nel </w:t>
      </w:r>
      <w:proofErr w:type="gramStart"/>
      <w:r w:rsidRPr="00EA43C5">
        <w:rPr>
          <w:lang w:val="it-IT"/>
        </w:rPr>
        <w:t xml:space="preserve">gruppo </w:t>
      </w:r>
      <w:r w:rsidR="00000F81">
        <w:rPr>
          <w:lang w:val="it-IT"/>
        </w:rPr>
        <w:t xml:space="preserve"> </w:t>
      </w:r>
      <w:r w:rsidR="00000F81" w:rsidRPr="00000F81">
        <w:rPr>
          <w:lang w:val="it-IT"/>
        </w:rPr>
        <w:t>Genova</w:t>
      </w:r>
      <w:proofErr w:type="gramEnd"/>
      <w:r w:rsidR="00000F81" w:rsidRPr="00000F81">
        <w:rPr>
          <w:lang w:val="it-IT"/>
        </w:rPr>
        <w:t xml:space="preserve"> la Superba®️</w:t>
      </w:r>
      <w:r w:rsidRPr="00EA43C5">
        <w:rPr>
          <w:lang w:val="it-IT"/>
        </w:rPr>
        <w:t xml:space="preserve">, </w:t>
      </w:r>
      <w:r w:rsidR="00D35B14">
        <w:rPr>
          <w:lang w:val="it-IT"/>
        </w:rPr>
        <w:t xml:space="preserve">profili personali </w:t>
      </w:r>
      <w:proofErr w:type="spellStart"/>
      <w:r w:rsidR="00D35B14">
        <w:rPr>
          <w:lang w:val="it-IT"/>
        </w:rPr>
        <w:t>facebook</w:t>
      </w:r>
      <w:proofErr w:type="spellEnd"/>
      <w:r w:rsidR="00D35B14">
        <w:rPr>
          <w:lang w:val="it-IT"/>
        </w:rPr>
        <w:t xml:space="preserve"> e </w:t>
      </w:r>
      <w:proofErr w:type="spellStart"/>
      <w:r w:rsidR="00D35B14">
        <w:rPr>
          <w:lang w:val="it-IT"/>
        </w:rPr>
        <w:t>instagram</w:t>
      </w:r>
      <w:proofErr w:type="spellEnd"/>
      <w:r w:rsidR="00D35B14">
        <w:rPr>
          <w:lang w:val="it-IT"/>
        </w:rPr>
        <w:t xml:space="preserve"> </w:t>
      </w:r>
      <w:r w:rsidRPr="00EA43C5">
        <w:rPr>
          <w:lang w:val="it-IT"/>
        </w:rPr>
        <w:t>direttamente dal panificio ospitante.</w:t>
      </w:r>
      <w:r w:rsidRPr="00EA43C5">
        <w:rPr>
          <w:lang w:val="it-IT"/>
        </w:rPr>
        <w:br/>
      </w:r>
      <w:r w:rsidRPr="00EA43C5">
        <w:rPr>
          <w:lang w:val="it-IT"/>
        </w:rPr>
        <w:br/>
        <w:t>Chi pensate possa battere il record? Taggatelo nei commenti.</w:t>
      </w:r>
    </w:p>
    <w:p w14:paraId="7A55ED5D" w14:textId="77777777" w:rsidR="00D35B14" w:rsidRDefault="00D35B14">
      <w:pPr>
        <w:rPr>
          <w:lang w:val="it-IT"/>
        </w:rPr>
      </w:pPr>
    </w:p>
    <w:p w14:paraId="43AC263E" w14:textId="77777777" w:rsidR="00D35B14" w:rsidRDefault="00D35B14">
      <w:pPr>
        <w:rPr>
          <w:lang w:val="it-IT"/>
        </w:rPr>
      </w:pPr>
    </w:p>
    <w:p w14:paraId="518A3660" w14:textId="77777777" w:rsidR="00D35B14" w:rsidRDefault="00D35B14">
      <w:pPr>
        <w:rPr>
          <w:lang w:val="it-IT"/>
        </w:rPr>
      </w:pPr>
    </w:p>
    <w:p w14:paraId="4C2BDE68" w14:textId="3E43FE94" w:rsidR="004729CA" w:rsidRPr="00EA43C5" w:rsidRDefault="00000000">
      <w:pPr>
        <w:rPr>
          <w:lang w:val="it-IT"/>
        </w:rPr>
      </w:pPr>
      <w:r w:rsidRPr="00EA43C5">
        <w:rPr>
          <w:lang w:val="it-IT"/>
        </w:rPr>
        <w:br/>
      </w:r>
    </w:p>
    <w:p w14:paraId="4A000848" w14:textId="77777777" w:rsidR="004729CA" w:rsidRPr="00EA43C5" w:rsidRDefault="00000000">
      <w:pPr>
        <w:pStyle w:val="Titolo1"/>
        <w:rPr>
          <w:lang w:val="it-IT"/>
        </w:rPr>
      </w:pPr>
      <w:r w:rsidRPr="00EA43C5">
        <w:rPr>
          <w:lang w:val="it-IT"/>
        </w:rPr>
        <w:lastRenderedPageBreak/>
        <w:t>10. Template operativi</w:t>
      </w:r>
    </w:p>
    <w:p w14:paraId="0F87492E" w14:textId="6BBAFCCB" w:rsidR="004729CA" w:rsidRPr="00EA43C5" w:rsidRDefault="00000F81">
      <w:pPr>
        <w:rPr>
          <w:lang w:val="it-IT"/>
        </w:rPr>
      </w:pPr>
      <w:r>
        <w:rPr>
          <w:lang w:val="it-IT"/>
        </w:rPr>
        <w:t xml:space="preserve"> </w:t>
      </w:r>
    </w:p>
    <w:p w14:paraId="540F1BB0" w14:textId="0E569DD3" w:rsidR="004729CA" w:rsidRPr="00EA43C5" w:rsidRDefault="00000000">
      <w:pPr>
        <w:pStyle w:val="Titolo2"/>
        <w:rPr>
          <w:lang w:val="it-IT"/>
        </w:rPr>
      </w:pPr>
      <w:r w:rsidRPr="00EA43C5">
        <w:rPr>
          <w:lang w:val="it-IT"/>
        </w:rPr>
        <w:t>10.</w:t>
      </w:r>
      <w:r w:rsidR="00000F81">
        <w:rPr>
          <w:lang w:val="it-IT"/>
        </w:rPr>
        <w:t>1</w:t>
      </w:r>
      <w:r w:rsidRPr="00EA43C5">
        <w:rPr>
          <w:lang w:val="it-IT"/>
        </w:rPr>
        <w:t xml:space="preserve"> Messaggio per sfidare un influencer</w:t>
      </w:r>
    </w:p>
    <w:p w14:paraId="62A60EB2" w14:textId="643F0309" w:rsidR="004729CA" w:rsidRPr="00EA43C5" w:rsidRDefault="00000000">
      <w:pPr>
        <w:rPr>
          <w:lang w:val="it-IT"/>
        </w:rPr>
      </w:pPr>
      <w:proofErr w:type="gramStart"/>
      <w:r w:rsidRPr="00EA43C5">
        <w:rPr>
          <w:lang w:val="it-IT"/>
        </w:rPr>
        <w:t>Ciao</w:t>
      </w:r>
      <w:proofErr w:type="gramEnd"/>
      <w:r w:rsidRPr="00EA43C5">
        <w:rPr>
          <w:lang w:val="it-IT"/>
        </w:rPr>
        <w:t xml:space="preserve"> </w:t>
      </w:r>
      <w:r w:rsidR="00D35B14">
        <w:rPr>
          <w:lang w:val="it-IT"/>
        </w:rPr>
        <w:t>sono Pietro Di Miceli</w:t>
      </w:r>
      <w:r w:rsidRPr="00EA43C5">
        <w:rPr>
          <w:lang w:val="it-IT"/>
        </w:rPr>
        <w:t xml:space="preserve">, abbiamo lanciato </w:t>
      </w:r>
      <w:proofErr w:type="gramStart"/>
      <w:r w:rsidR="00D35B14">
        <w:rPr>
          <w:lang w:val="it-IT"/>
        </w:rPr>
        <w:t>il forma</w:t>
      </w:r>
      <w:proofErr w:type="gramEnd"/>
      <w:r w:rsidR="00D35B14">
        <w:rPr>
          <w:lang w:val="it-IT"/>
        </w:rPr>
        <w:t xml:space="preserve"> in collaborazione col GRUPPO GENOVA LA SUPERBA </w:t>
      </w:r>
      <w:r w:rsidRPr="00EA43C5">
        <w:rPr>
          <w:lang w:val="it-IT"/>
        </w:rPr>
        <w:t>“</w:t>
      </w:r>
      <w:r w:rsidR="00000F81">
        <w:rPr>
          <w:lang w:val="it-IT"/>
        </w:rPr>
        <w:t>L’è</w:t>
      </w:r>
      <w:r w:rsidRPr="00EA43C5">
        <w:rPr>
          <w:lang w:val="it-IT"/>
        </w:rPr>
        <w:t xml:space="preserve"> Tempo d</w:t>
      </w:r>
      <w:r w:rsidR="00000F81">
        <w:rPr>
          <w:lang w:val="it-IT"/>
        </w:rPr>
        <w:t>e</w:t>
      </w:r>
      <w:r w:rsidRPr="00EA43C5">
        <w:rPr>
          <w:lang w:val="it-IT"/>
        </w:rPr>
        <w:t xml:space="preserve"> </w:t>
      </w:r>
      <w:proofErr w:type="spellStart"/>
      <w:proofErr w:type="gramStart"/>
      <w:r w:rsidR="00000F81" w:rsidRPr="00000F81">
        <w:rPr>
          <w:lang w:val="it-IT"/>
        </w:rPr>
        <w:t>fügassa</w:t>
      </w:r>
      <w:proofErr w:type="spellEnd"/>
      <w:r w:rsidR="00000F81">
        <w:rPr>
          <w:lang w:val="it-IT"/>
        </w:rPr>
        <w:t xml:space="preserve"> </w:t>
      </w:r>
      <w:r w:rsidRPr="00EA43C5">
        <w:rPr>
          <w:lang w:val="it-IT"/>
        </w:rPr>
        <w:t>”</w:t>
      </w:r>
      <w:proofErr w:type="gramEnd"/>
      <w:r w:rsidRPr="00EA43C5">
        <w:rPr>
          <w:lang w:val="it-IT"/>
        </w:rPr>
        <w:t>. Ho fissato il primo tempo ufficiale (Record Zero) e ora cerchiamo creator/influencer genovesi che vogliano provare a batterlo.</w:t>
      </w:r>
      <w:r w:rsidRPr="00EA43C5">
        <w:rPr>
          <w:lang w:val="it-IT"/>
        </w:rPr>
        <w:br/>
      </w:r>
      <w:r w:rsidRPr="00EA43C5">
        <w:rPr>
          <w:lang w:val="it-IT"/>
        </w:rPr>
        <w:br/>
        <w:t xml:space="preserve">Si fa in panificio, con peso certificato e diretta sul </w:t>
      </w:r>
      <w:proofErr w:type="gramStart"/>
      <w:r w:rsidRPr="00EA43C5">
        <w:rPr>
          <w:lang w:val="it-IT"/>
        </w:rPr>
        <w:t xml:space="preserve">gruppo </w:t>
      </w:r>
      <w:r w:rsidR="00000F81">
        <w:rPr>
          <w:lang w:val="it-IT"/>
        </w:rPr>
        <w:t xml:space="preserve"> </w:t>
      </w:r>
      <w:r w:rsidR="00000F81" w:rsidRPr="00000F81">
        <w:rPr>
          <w:lang w:val="it-IT"/>
        </w:rPr>
        <w:t>Genova</w:t>
      </w:r>
      <w:proofErr w:type="gramEnd"/>
      <w:r w:rsidR="00000F81" w:rsidRPr="00000F81">
        <w:rPr>
          <w:lang w:val="it-IT"/>
        </w:rPr>
        <w:t xml:space="preserve"> la Superba®️</w:t>
      </w:r>
      <w:r w:rsidRPr="00EA43C5">
        <w:rPr>
          <w:lang w:val="it-IT"/>
        </w:rPr>
        <w:t>. Se accetti, ti proponiamo una data e diventi la prima sfida ufficiale al record.</w:t>
      </w:r>
    </w:p>
    <w:p w14:paraId="178EA1C0" w14:textId="678C3847" w:rsidR="004729CA" w:rsidRDefault="00000000">
      <w:pPr>
        <w:pStyle w:val="Titolo2"/>
      </w:pPr>
      <w:r>
        <w:t>10.</w:t>
      </w:r>
      <w:r w:rsidR="00000F81">
        <w:t>2</w:t>
      </w:r>
      <w:r>
        <w:t xml:space="preserve"> Checklist operativa (giorno evento)</w:t>
      </w:r>
    </w:p>
    <w:p w14:paraId="55E0097B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Conferma panificio (orario, spazio, tavolo, bilancia disponibile).</w:t>
      </w:r>
    </w:p>
    <w:p w14:paraId="0ED89F82" w14:textId="4BE60A2F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Fugassa pronta e pesabile in camera (range 1,</w:t>
      </w:r>
      <w:r w:rsidR="00D35B14">
        <w:rPr>
          <w:lang w:val="it-IT"/>
        </w:rPr>
        <w:t>0</w:t>
      </w:r>
      <w:r w:rsidRPr="00EA43C5">
        <w:rPr>
          <w:lang w:val="it-IT"/>
        </w:rPr>
        <w:t>0-1,</w:t>
      </w:r>
      <w:r w:rsidR="00D35B14">
        <w:rPr>
          <w:lang w:val="it-IT"/>
        </w:rPr>
        <w:t>1</w:t>
      </w:r>
      <w:r w:rsidRPr="00EA43C5">
        <w:rPr>
          <w:lang w:val="it-IT"/>
        </w:rPr>
        <w:t>0 kg).</w:t>
      </w:r>
    </w:p>
    <w:p w14:paraId="276C0051" w14:textId="4AE3321A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 xml:space="preserve">Bottiglietta acqua </w:t>
      </w:r>
      <w:r w:rsidR="00D35B14">
        <w:rPr>
          <w:lang w:val="it-IT"/>
        </w:rPr>
        <w:t>500ML</w:t>
      </w:r>
      <w:r w:rsidRPr="00EA43C5">
        <w:rPr>
          <w:lang w:val="it-IT"/>
        </w:rPr>
        <w:t xml:space="preserve"> e bicchiere.</w:t>
      </w:r>
    </w:p>
    <w:p w14:paraId="7554DED7" w14:textId="44986BE9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Telefono con batteria/connessione (live) + supporto/treppiede</w:t>
      </w:r>
      <w:r w:rsidR="00D35B14">
        <w:rPr>
          <w:lang w:val="it-IT"/>
        </w:rPr>
        <w:t xml:space="preserve"> regia e Videomaker</w:t>
      </w:r>
    </w:p>
    <w:p w14:paraId="53F5DFE1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Cronometro pronto (timer su smartphone o app).</w:t>
      </w:r>
    </w:p>
    <w:p w14:paraId="1A9AABA8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Testimone presente e dichiarato in apertura.</w:t>
      </w:r>
    </w:p>
    <w:p w14:paraId="3AB81B9B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Riprese aggiuntive per video montato (hook, B-roll panificio, taglio, dettaglio olio/sale).</w:t>
      </w:r>
    </w:p>
    <w:p w14:paraId="4407DF67" w14:textId="77777777" w:rsidR="004729CA" w:rsidRPr="00EA43C5" w:rsidRDefault="00000000">
      <w:pPr>
        <w:pStyle w:val="Puntoelenco"/>
        <w:rPr>
          <w:lang w:val="it-IT"/>
        </w:rPr>
      </w:pPr>
      <w:r w:rsidRPr="00EA43C5">
        <w:rPr>
          <w:lang w:val="it-IT"/>
        </w:rPr>
        <w:t>Chiusura: tempo finale, foto con panificio, call to action per prossimi sfidanti.</w:t>
      </w:r>
    </w:p>
    <w:sectPr w:rsidR="004729CA" w:rsidRPr="00EA43C5" w:rsidSect="00034616">
      <w:head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5252" w14:textId="77777777" w:rsidR="00340612" w:rsidRDefault="00340612" w:rsidP="00000F81">
      <w:pPr>
        <w:spacing w:before="0" w:after="0" w:line="240" w:lineRule="auto"/>
      </w:pPr>
      <w:r>
        <w:separator/>
      </w:r>
    </w:p>
  </w:endnote>
  <w:endnote w:type="continuationSeparator" w:id="0">
    <w:p w14:paraId="2F2FED37" w14:textId="77777777" w:rsidR="00340612" w:rsidRDefault="00340612" w:rsidP="00000F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4DBB" w14:textId="77777777" w:rsidR="00340612" w:rsidRDefault="00340612" w:rsidP="00000F81">
      <w:pPr>
        <w:spacing w:before="0" w:after="0" w:line="240" w:lineRule="auto"/>
      </w:pPr>
      <w:r>
        <w:separator/>
      </w:r>
    </w:p>
  </w:footnote>
  <w:footnote w:type="continuationSeparator" w:id="0">
    <w:p w14:paraId="51A1C1B3" w14:textId="77777777" w:rsidR="00340612" w:rsidRDefault="00340612" w:rsidP="00000F8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3546200"/>
      <w:docPartObj>
        <w:docPartGallery w:val="Page Numbers (Margins)"/>
        <w:docPartUnique/>
      </w:docPartObj>
    </w:sdtPr>
    <w:sdtContent>
      <w:p w14:paraId="11954A5E" w14:textId="27DF16FB" w:rsidR="00000F81" w:rsidRDefault="00000F81">
        <w:pPr>
          <w:pStyle w:val="Intestazio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FFE449E" wp14:editId="16C900EC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212265027" name="Freccia a destr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B4EF1" w14:textId="77777777" w:rsidR="00000F81" w:rsidRDefault="00000F81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it-IT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93062D2" w14:textId="77777777" w:rsidR="00000F81" w:rsidRDefault="00000F81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FFE449E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1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689B4EF1" w14:textId="77777777" w:rsidR="00000F81" w:rsidRDefault="00000F81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it-IT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93062D2" w14:textId="77777777" w:rsidR="00000F81" w:rsidRDefault="00000F81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06875948">
    <w:abstractNumId w:val="8"/>
  </w:num>
  <w:num w:numId="2" w16cid:durableId="611013669">
    <w:abstractNumId w:val="6"/>
  </w:num>
  <w:num w:numId="3" w16cid:durableId="2057387096">
    <w:abstractNumId w:val="5"/>
  </w:num>
  <w:num w:numId="4" w16cid:durableId="1834182624">
    <w:abstractNumId w:val="4"/>
  </w:num>
  <w:num w:numId="5" w16cid:durableId="966206972">
    <w:abstractNumId w:val="7"/>
  </w:num>
  <w:num w:numId="6" w16cid:durableId="1670673270">
    <w:abstractNumId w:val="3"/>
  </w:num>
  <w:num w:numId="7" w16cid:durableId="141585207">
    <w:abstractNumId w:val="2"/>
  </w:num>
  <w:num w:numId="8" w16cid:durableId="598680869">
    <w:abstractNumId w:val="1"/>
  </w:num>
  <w:num w:numId="9" w16cid:durableId="1302425625">
    <w:abstractNumId w:val="0"/>
  </w:num>
  <w:num w:numId="10" w16cid:durableId="1989702563">
    <w:abstractNumId w:val="9"/>
  </w:num>
  <w:num w:numId="11" w16cid:durableId="2107455670">
    <w:abstractNumId w:val="9"/>
  </w:num>
  <w:num w:numId="12" w16cid:durableId="1361935460">
    <w:abstractNumId w:val="9"/>
  </w:num>
  <w:num w:numId="13" w16cid:durableId="1376351545">
    <w:abstractNumId w:val="9"/>
  </w:num>
  <w:num w:numId="14" w16cid:durableId="459809113">
    <w:abstractNumId w:val="9"/>
  </w:num>
  <w:num w:numId="15" w16cid:durableId="1896813679">
    <w:abstractNumId w:val="9"/>
  </w:num>
  <w:num w:numId="16" w16cid:durableId="638220735">
    <w:abstractNumId w:val="9"/>
  </w:num>
  <w:num w:numId="17" w16cid:durableId="1005787953">
    <w:abstractNumId w:val="9"/>
  </w:num>
  <w:num w:numId="18" w16cid:durableId="1555584583">
    <w:abstractNumId w:val="9"/>
  </w:num>
  <w:num w:numId="19" w16cid:durableId="1813407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F81"/>
    <w:rsid w:val="00027FBB"/>
    <w:rsid w:val="00034616"/>
    <w:rsid w:val="0006063C"/>
    <w:rsid w:val="0015074B"/>
    <w:rsid w:val="00200092"/>
    <w:rsid w:val="002129EB"/>
    <w:rsid w:val="0027479F"/>
    <w:rsid w:val="0029639D"/>
    <w:rsid w:val="002E7C7E"/>
    <w:rsid w:val="00326F90"/>
    <w:rsid w:val="00340612"/>
    <w:rsid w:val="0036105E"/>
    <w:rsid w:val="00435C7B"/>
    <w:rsid w:val="0045617D"/>
    <w:rsid w:val="004729CA"/>
    <w:rsid w:val="00490D5D"/>
    <w:rsid w:val="004C397F"/>
    <w:rsid w:val="00505391"/>
    <w:rsid w:val="00734F9D"/>
    <w:rsid w:val="007647CF"/>
    <w:rsid w:val="007946BC"/>
    <w:rsid w:val="00835245"/>
    <w:rsid w:val="00857909"/>
    <w:rsid w:val="00A0200B"/>
    <w:rsid w:val="00AA1D8D"/>
    <w:rsid w:val="00B47730"/>
    <w:rsid w:val="00B83FB6"/>
    <w:rsid w:val="00CB0664"/>
    <w:rsid w:val="00D35B14"/>
    <w:rsid w:val="00D47EE6"/>
    <w:rsid w:val="00DD2B77"/>
    <w:rsid w:val="00EA43C5"/>
    <w:rsid w:val="00F12A83"/>
    <w:rsid w:val="00FA03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81DA25"/>
  <w14:defaultImageDpi w14:val="300"/>
  <w15:docId w15:val="{9DFA12BC-7762-45FB-8868-398F2BCF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05E"/>
  </w:style>
  <w:style w:type="paragraph" w:styleId="Titolo1">
    <w:name w:val="heading 1"/>
    <w:basedOn w:val="Normale"/>
    <w:next w:val="Normale"/>
    <w:link w:val="Titolo1Carattere"/>
    <w:uiPriority w:val="9"/>
    <w:qFormat/>
    <w:rsid w:val="0036105E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6105E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6105E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105E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105E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105E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105E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105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105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36105E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36105E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105E"/>
    <w:rPr>
      <w:caps/>
      <w:spacing w:val="15"/>
      <w:shd w:val="clear" w:color="auto" w:fill="B1D2FB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6105E"/>
    <w:rPr>
      <w:caps/>
      <w:color w:val="021730" w:themeColor="accent1" w:themeShade="7F"/>
      <w:spacing w:val="15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105E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6105E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105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105E"/>
    <w:rPr>
      <w:caps/>
      <w:color w:val="595959" w:themeColor="text1" w:themeTint="A6"/>
      <w:spacing w:val="10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105E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105E"/>
    <w:rPr>
      <w:i/>
      <w:i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105E"/>
    <w:rPr>
      <w:caps/>
      <w:color w:val="032348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105E"/>
    <w:rPr>
      <w:caps/>
      <w:color w:val="032348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105E"/>
    <w:rPr>
      <w:caps/>
      <w:color w:val="032348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105E"/>
    <w:rPr>
      <w:caps/>
      <w:color w:val="032348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105E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105E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6105E"/>
    <w:rPr>
      <w:b/>
      <w:bCs/>
      <w:color w:val="032348" w:themeColor="accent1" w:themeShade="BF"/>
      <w:sz w:val="16"/>
      <w:szCs w:val="16"/>
    </w:rPr>
  </w:style>
  <w:style w:type="character" w:styleId="Enfasigrassetto">
    <w:name w:val="Strong"/>
    <w:uiPriority w:val="22"/>
    <w:qFormat/>
    <w:rsid w:val="0036105E"/>
    <w:rPr>
      <w:b/>
      <w:bCs/>
    </w:rPr>
  </w:style>
  <w:style w:type="character" w:styleId="Enfasicorsivo">
    <w:name w:val="Emphasis"/>
    <w:uiPriority w:val="20"/>
    <w:qFormat/>
    <w:rsid w:val="0036105E"/>
    <w:rPr>
      <w:caps/>
      <w:color w:val="021730" w:themeColor="accent1" w:themeShade="7F"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105E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105E"/>
    <w:rPr>
      <w:color w:val="052F61" w:themeColor="accent1"/>
      <w:sz w:val="24"/>
      <w:szCs w:val="24"/>
    </w:rPr>
  </w:style>
  <w:style w:type="character" w:styleId="Enfasidelicata">
    <w:name w:val="Subtle Emphasis"/>
    <w:uiPriority w:val="19"/>
    <w:qFormat/>
    <w:rsid w:val="0036105E"/>
    <w:rPr>
      <w:i/>
      <w:iCs/>
      <w:color w:val="021730" w:themeColor="accent1" w:themeShade="7F"/>
    </w:rPr>
  </w:style>
  <w:style w:type="character" w:styleId="Enfasiintensa">
    <w:name w:val="Intense Emphasis"/>
    <w:uiPriority w:val="21"/>
    <w:qFormat/>
    <w:rsid w:val="0036105E"/>
    <w:rPr>
      <w:b/>
      <w:bCs/>
      <w:caps/>
      <w:color w:val="021730" w:themeColor="accent1" w:themeShade="7F"/>
      <w:spacing w:val="10"/>
    </w:rPr>
  </w:style>
  <w:style w:type="character" w:styleId="Riferimentodelicato">
    <w:name w:val="Subtle Reference"/>
    <w:uiPriority w:val="31"/>
    <w:qFormat/>
    <w:rsid w:val="0036105E"/>
    <w:rPr>
      <w:b/>
      <w:bCs/>
      <w:color w:val="052F61" w:themeColor="accent1"/>
    </w:rPr>
  </w:style>
  <w:style w:type="character" w:styleId="Riferimentointenso">
    <w:name w:val="Intense Reference"/>
    <w:uiPriority w:val="32"/>
    <w:qFormat/>
    <w:rsid w:val="0036105E"/>
    <w:rPr>
      <w:b/>
      <w:bCs/>
      <w:i/>
      <w:iCs/>
      <w:caps/>
      <w:color w:val="052F61" w:themeColor="accent1"/>
    </w:rPr>
  </w:style>
  <w:style w:type="character" w:styleId="Titolodellibro">
    <w:name w:val="Book Title"/>
    <w:uiPriority w:val="33"/>
    <w:qFormat/>
    <w:rsid w:val="0036105E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6105E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032348" w:themeColor="accent1" w:themeShade="BF"/>
    </w:rPr>
    <w:tblPr>
      <w:tblStyleRowBandSize w:val="1"/>
      <w:tblStyleColBandSize w:val="1"/>
      <w:tblBorders>
        <w:top w:val="single" w:sz="8" w:space="0" w:color="052F61" w:themeColor="accent1"/>
        <w:bottom w:val="single" w:sz="8" w:space="0" w:color="052F6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2F61" w:themeColor="accent1"/>
          <w:left w:val="nil"/>
          <w:bottom w:val="single" w:sz="8" w:space="0" w:color="052F6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2F61" w:themeColor="accent1"/>
          <w:left w:val="nil"/>
          <w:bottom w:val="single" w:sz="8" w:space="0" w:color="052F6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C8F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C8FA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7B0A60" w:themeColor="accent2" w:themeShade="BF"/>
    </w:rPr>
    <w:tblPr>
      <w:tblStyleRowBandSize w:val="1"/>
      <w:tblStyleColBandSize w:val="1"/>
      <w:tblBorders>
        <w:top w:val="single" w:sz="8" w:space="0" w:color="A50E82" w:themeColor="accent2"/>
        <w:bottom w:val="single" w:sz="8" w:space="0" w:color="A50E8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E82" w:themeColor="accent2"/>
          <w:left w:val="nil"/>
          <w:bottom w:val="single" w:sz="8" w:space="0" w:color="A50E8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E82" w:themeColor="accent2"/>
          <w:left w:val="nil"/>
          <w:bottom w:val="single" w:sz="8" w:space="0" w:color="A50E8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3E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3E8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0F705C" w:themeColor="accent3" w:themeShade="BF"/>
    </w:rPr>
    <w:tblPr>
      <w:tblStyleRowBandSize w:val="1"/>
      <w:tblStyleColBandSize w:val="1"/>
      <w:tblBorders>
        <w:top w:val="single" w:sz="8" w:space="0" w:color="14967C" w:themeColor="accent3"/>
        <w:bottom w:val="single" w:sz="8" w:space="0" w:color="1496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67C" w:themeColor="accent3"/>
          <w:left w:val="nil"/>
          <w:bottom w:val="single" w:sz="8" w:space="0" w:color="1496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67C" w:themeColor="accent3"/>
          <w:left w:val="nil"/>
          <w:bottom w:val="single" w:sz="8" w:space="0" w:color="1496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5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5E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4F7617" w:themeColor="accent4" w:themeShade="BF"/>
    </w:rPr>
    <w:tblPr>
      <w:tblStyleRowBandSize w:val="1"/>
      <w:tblStyleColBandSize w:val="1"/>
      <w:tblBorders>
        <w:top w:val="single" w:sz="8" w:space="0" w:color="6A9E1F" w:themeColor="accent4"/>
        <w:bottom w:val="single" w:sz="8" w:space="0" w:color="6A9E1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9E1F" w:themeColor="accent4"/>
          <w:left w:val="nil"/>
          <w:bottom w:val="single" w:sz="8" w:space="0" w:color="6A9E1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9E1F" w:themeColor="accent4"/>
          <w:left w:val="nil"/>
          <w:bottom w:val="single" w:sz="8" w:space="0" w:color="6A9E1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B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BC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C05916" w:themeColor="accent5" w:themeShade="BF"/>
    </w:rPr>
    <w:tblPr>
      <w:tblStyleRowBandSize w:val="1"/>
      <w:tblStyleColBandSize w:val="1"/>
      <w:tblBorders>
        <w:top w:val="single" w:sz="8" w:space="0" w:color="E87D37" w:themeColor="accent5"/>
        <w:bottom w:val="single" w:sz="8" w:space="0" w:color="E87D3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D37" w:themeColor="accent5"/>
          <w:left w:val="nil"/>
          <w:bottom w:val="single" w:sz="8" w:space="0" w:color="E87D3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D37" w:themeColor="accent5"/>
          <w:left w:val="nil"/>
          <w:bottom w:val="single" w:sz="8" w:space="0" w:color="E87D3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C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CD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941A1A" w:themeColor="accent6" w:themeShade="BF"/>
    </w:rPr>
    <w:tblPr>
      <w:tblStyleRowBandSize w:val="1"/>
      <w:tblStyleColBandSize w:val="1"/>
      <w:tblBorders>
        <w:top w:val="single" w:sz="8" w:space="0" w:color="C62324" w:themeColor="accent6"/>
        <w:bottom w:val="single" w:sz="8" w:space="0" w:color="C6232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2324" w:themeColor="accent6"/>
          <w:left w:val="nil"/>
          <w:bottom w:val="single" w:sz="8" w:space="0" w:color="C6232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2324" w:themeColor="accent6"/>
          <w:left w:val="nil"/>
          <w:bottom w:val="single" w:sz="8" w:space="0" w:color="C6232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4C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4C4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52F61" w:themeColor="accent1"/>
        <w:left w:val="single" w:sz="8" w:space="0" w:color="052F61" w:themeColor="accent1"/>
        <w:bottom w:val="single" w:sz="8" w:space="0" w:color="052F61" w:themeColor="accent1"/>
        <w:right w:val="single" w:sz="8" w:space="0" w:color="052F6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2F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</w:tcPr>
    </w:tblStylePr>
    <w:tblStylePr w:type="band1Horz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0E82" w:themeColor="accent2"/>
        <w:left w:val="single" w:sz="8" w:space="0" w:color="A50E82" w:themeColor="accent2"/>
        <w:bottom w:val="single" w:sz="8" w:space="0" w:color="A50E82" w:themeColor="accent2"/>
        <w:right w:val="single" w:sz="8" w:space="0" w:color="A50E8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E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</w:tcPr>
    </w:tblStylePr>
    <w:tblStylePr w:type="band1Horz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4967C" w:themeColor="accent3"/>
        <w:left w:val="single" w:sz="8" w:space="0" w:color="14967C" w:themeColor="accent3"/>
        <w:bottom w:val="single" w:sz="8" w:space="0" w:color="14967C" w:themeColor="accent3"/>
        <w:right w:val="single" w:sz="8" w:space="0" w:color="1496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96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</w:tcPr>
    </w:tblStylePr>
    <w:tblStylePr w:type="band1Horz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A9E1F" w:themeColor="accent4"/>
        <w:left w:val="single" w:sz="8" w:space="0" w:color="6A9E1F" w:themeColor="accent4"/>
        <w:bottom w:val="single" w:sz="8" w:space="0" w:color="6A9E1F" w:themeColor="accent4"/>
        <w:right w:val="single" w:sz="8" w:space="0" w:color="6A9E1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9E1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</w:tcPr>
    </w:tblStylePr>
    <w:tblStylePr w:type="band1Horz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87D37" w:themeColor="accent5"/>
        <w:left w:val="single" w:sz="8" w:space="0" w:color="E87D37" w:themeColor="accent5"/>
        <w:bottom w:val="single" w:sz="8" w:space="0" w:color="E87D37" w:themeColor="accent5"/>
        <w:right w:val="single" w:sz="8" w:space="0" w:color="E87D3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D3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</w:tcPr>
    </w:tblStylePr>
    <w:tblStylePr w:type="band1Horz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62324" w:themeColor="accent6"/>
        <w:left w:val="single" w:sz="8" w:space="0" w:color="C62324" w:themeColor="accent6"/>
        <w:bottom w:val="single" w:sz="8" w:space="0" w:color="C62324" w:themeColor="accent6"/>
        <w:right w:val="single" w:sz="8" w:space="0" w:color="C6232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23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</w:tcPr>
    </w:tblStylePr>
    <w:tblStylePr w:type="band1Horz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52F61" w:themeColor="accent1"/>
        <w:left w:val="single" w:sz="8" w:space="0" w:color="052F61" w:themeColor="accent1"/>
        <w:bottom w:val="single" w:sz="8" w:space="0" w:color="052F61" w:themeColor="accent1"/>
        <w:right w:val="single" w:sz="8" w:space="0" w:color="052F61" w:themeColor="accent1"/>
        <w:insideH w:val="single" w:sz="8" w:space="0" w:color="052F61" w:themeColor="accent1"/>
        <w:insideV w:val="single" w:sz="8" w:space="0" w:color="052F6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18" w:space="0" w:color="052F61" w:themeColor="accent1"/>
          <w:right w:val="single" w:sz="8" w:space="0" w:color="052F61" w:themeColor="accent1"/>
          <w:insideH w:val="nil"/>
          <w:insideV w:val="single" w:sz="8" w:space="0" w:color="052F6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  <w:insideH w:val="nil"/>
          <w:insideV w:val="single" w:sz="8" w:space="0" w:color="052F6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</w:tcPr>
    </w:tblStylePr>
    <w:tblStylePr w:type="band1Vert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  <w:shd w:val="clear" w:color="auto" w:fill="9EC8FA" w:themeFill="accent1" w:themeFillTint="3F"/>
      </w:tcPr>
    </w:tblStylePr>
    <w:tblStylePr w:type="band1Horz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  <w:insideV w:val="single" w:sz="8" w:space="0" w:color="052F61" w:themeColor="accent1"/>
        </w:tcBorders>
        <w:shd w:val="clear" w:color="auto" w:fill="9EC8FA" w:themeFill="accent1" w:themeFillTint="3F"/>
      </w:tcPr>
    </w:tblStylePr>
    <w:tblStylePr w:type="band2Horz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  <w:insideV w:val="single" w:sz="8" w:space="0" w:color="052F61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0E82" w:themeColor="accent2"/>
        <w:left w:val="single" w:sz="8" w:space="0" w:color="A50E82" w:themeColor="accent2"/>
        <w:bottom w:val="single" w:sz="8" w:space="0" w:color="A50E82" w:themeColor="accent2"/>
        <w:right w:val="single" w:sz="8" w:space="0" w:color="A50E82" w:themeColor="accent2"/>
        <w:insideH w:val="single" w:sz="8" w:space="0" w:color="A50E82" w:themeColor="accent2"/>
        <w:insideV w:val="single" w:sz="8" w:space="0" w:color="A50E8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18" w:space="0" w:color="A50E82" w:themeColor="accent2"/>
          <w:right w:val="single" w:sz="8" w:space="0" w:color="A50E82" w:themeColor="accent2"/>
          <w:insideH w:val="nil"/>
          <w:insideV w:val="single" w:sz="8" w:space="0" w:color="A50E8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  <w:insideH w:val="nil"/>
          <w:insideV w:val="single" w:sz="8" w:space="0" w:color="A50E8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</w:tcPr>
    </w:tblStylePr>
    <w:tblStylePr w:type="band1Vert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  <w:shd w:val="clear" w:color="auto" w:fill="F8B3E8" w:themeFill="accent2" w:themeFillTint="3F"/>
      </w:tcPr>
    </w:tblStylePr>
    <w:tblStylePr w:type="band1Horz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  <w:insideV w:val="single" w:sz="8" w:space="0" w:color="A50E82" w:themeColor="accent2"/>
        </w:tcBorders>
        <w:shd w:val="clear" w:color="auto" w:fill="F8B3E8" w:themeFill="accent2" w:themeFillTint="3F"/>
      </w:tcPr>
    </w:tblStylePr>
    <w:tblStylePr w:type="band2Horz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  <w:insideV w:val="single" w:sz="8" w:space="0" w:color="A50E82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4967C" w:themeColor="accent3"/>
        <w:left w:val="single" w:sz="8" w:space="0" w:color="14967C" w:themeColor="accent3"/>
        <w:bottom w:val="single" w:sz="8" w:space="0" w:color="14967C" w:themeColor="accent3"/>
        <w:right w:val="single" w:sz="8" w:space="0" w:color="14967C" w:themeColor="accent3"/>
        <w:insideH w:val="single" w:sz="8" w:space="0" w:color="14967C" w:themeColor="accent3"/>
        <w:insideV w:val="single" w:sz="8" w:space="0" w:color="1496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18" w:space="0" w:color="14967C" w:themeColor="accent3"/>
          <w:right w:val="single" w:sz="8" w:space="0" w:color="14967C" w:themeColor="accent3"/>
          <w:insideH w:val="nil"/>
          <w:insideV w:val="single" w:sz="8" w:space="0" w:color="1496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  <w:insideH w:val="nil"/>
          <w:insideV w:val="single" w:sz="8" w:space="0" w:color="1496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</w:tcPr>
    </w:tblStylePr>
    <w:tblStylePr w:type="band1Vert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  <w:shd w:val="clear" w:color="auto" w:fill="B4F5E8" w:themeFill="accent3" w:themeFillTint="3F"/>
      </w:tcPr>
    </w:tblStylePr>
    <w:tblStylePr w:type="band1Horz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  <w:insideV w:val="single" w:sz="8" w:space="0" w:color="14967C" w:themeColor="accent3"/>
        </w:tcBorders>
        <w:shd w:val="clear" w:color="auto" w:fill="B4F5E8" w:themeFill="accent3" w:themeFillTint="3F"/>
      </w:tcPr>
    </w:tblStylePr>
    <w:tblStylePr w:type="band2Horz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  <w:insideV w:val="single" w:sz="8" w:space="0" w:color="14967C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A9E1F" w:themeColor="accent4"/>
        <w:left w:val="single" w:sz="8" w:space="0" w:color="6A9E1F" w:themeColor="accent4"/>
        <w:bottom w:val="single" w:sz="8" w:space="0" w:color="6A9E1F" w:themeColor="accent4"/>
        <w:right w:val="single" w:sz="8" w:space="0" w:color="6A9E1F" w:themeColor="accent4"/>
        <w:insideH w:val="single" w:sz="8" w:space="0" w:color="6A9E1F" w:themeColor="accent4"/>
        <w:insideV w:val="single" w:sz="8" w:space="0" w:color="6A9E1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18" w:space="0" w:color="6A9E1F" w:themeColor="accent4"/>
          <w:right w:val="single" w:sz="8" w:space="0" w:color="6A9E1F" w:themeColor="accent4"/>
          <w:insideH w:val="nil"/>
          <w:insideV w:val="single" w:sz="8" w:space="0" w:color="6A9E1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  <w:insideH w:val="nil"/>
          <w:insideV w:val="single" w:sz="8" w:space="0" w:color="6A9E1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</w:tcPr>
    </w:tblStylePr>
    <w:tblStylePr w:type="band1Vert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  <w:shd w:val="clear" w:color="auto" w:fill="DCF2BC" w:themeFill="accent4" w:themeFillTint="3F"/>
      </w:tcPr>
    </w:tblStylePr>
    <w:tblStylePr w:type="band1Horz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  <w:insideV w:val="single" w:sz="8" w:space="0" w:color="6A9E1F" w:themeColor="accent4"/>
        </w:tcBorders>
        <w:shd w:val="clear" w:color="auto" w:fill="DCF2BC" w:themeFill="accent4" w:themeFillTint="3F"/>
      </w:tcPr>
    </w:tblStylePr>
    <w:tblStylePr w:type="band2Horz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  <w:insideV w:val="single" w:sz="8" w:space="0" w:color="6A9E1F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87D37" w:themeColor="accent5"/>
        <w:left w:val="single" w:sz="8" w:space="0" w:color="E87D37" w:themeColor="accent5"/>
        <w:bottom w:val="single" w:sz="8" w:space="0" w:color="E87D37" w:themeColor="accent5"/>
        <w:right w:val="single" w:sz="8" w:space="0" w:color="E87D37" w:themeColor="accent5"/>
        <w:insideH w:val="single" w:sz="8" w:space="0" w:color="E87D37" w:themeColor="accent5"/>
        <w:insideV w:val="single" w:sz="8" w:space="0" w:color="E87D3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18" w:space="0" w:color="E87D37" w:themeColor="accent5"/>
          <w:right w:val="single" w:sz="8" w:space="0" w:color="E87D37" w:themeColor="accent5"/>
          <w:insideH w:val="nil"/>
          <w:insideV w:val="single" w:sz="8" w:space="0" w:color="E87D3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  <w:insideH w:val="nil"/>
          <w:insideV w:val="single" w:sz="8" w:space="0" w:color="E87D3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</w:tcPr>
    </w:tblStylePr>
    <w:tblStylePr w:type="band1Vert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  <w:shd w:val="clear" w:color="auto" w:fill="F9DECD" w:themeFill="accent5" w:themeFillTint="3F"/>
      </w:tcPr>
    </w:tblStylePr>
    <w:tblStylePr w:type="band1Horz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  <w:insideV w:val="single" w:sz="8" w:space="0" w:color="E87D37" w:themeColor="accent5"/>
        </w:tcBorders>
        <w:shd w:val="clear" w:color="auto" w:fill="F9DECD" w:themeFill="accent5" w:themeFillTint="3F"/>
      </w:tcPr>
    </w:tblStylePr>
    <w:tblStylePr w:type="band2Horz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  <w:insideV w:val="single" w:sz="8" w:space="0" w:color="E87D37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62324" w:themeColor="accent6"/>
        <w:left w:val="single" w:sz="8" w:space="0" w:color="C62324" w:themeColor="accent6"/>
        <w:bottom w:val="single" w:sz="8" w:space="0" w:color="C62324" w:themeColor="accent6"/>
        <w:right w:val="single" w:sz="8" w:space="0" w:color="C62324" w:themeColor="accent6"/>
        <w:insideH w:val="single" w:sz="8" w:space="0" w:color="C62324" w:themeColor="accent6"/>
        <w:insideV w:val="single" w:sz="8" w:space="0" w:color="C6232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18" w:space="0" w:color="C62324" w:themeColor="accent6"/>
          <w:right w:val="single" w:sz="8" w:space="0" w:color="C62324" w:themeColor="accent6"/>
          <w:insideH w:val="nil"/>
          <w:insideV w:val="single" w:sz="8" w:space="0" w:color="C6232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  <w:insideH w:val="nil"/>
          <w:insideV w:val="single" w:sz="8" w:space="0" w:color="C6232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</w:tcPr>
    </w:tblStylePr>
    <w:tblStylePr w:type="band1Vert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  <w:shd w:val="clear" w:color="auto" w:fill="F4C4C4" w:themeFill="accent6" w:themeFillTint="3F"/>
      </w:tcPr>
    </w:tblStylePr>
    <w:tblStylePr w:type="band1Horz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  <w:insideV w:val="single" w:sz="8" w:space="0" w:color="C62324" w:themeColor="accent6"/>
        </w:tcBorders>
        <w:shd w:val="clear" w:color="auto" w:fill="F4C4C4" w:themeFill="accent6" w:themeFillTint="3F"/>
      </w:tcPr>
    </w:tblStylePr>
    <w:tblStylePr w:type="band2Horz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  <w:insideV w:val="single" w:sz="8" w:space="0" w:color="C62324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A5DC2" w:themeColor="accent1" w:themeTint="BF"/>
        <w:left w:val="single" w:sz="8" w:space="0" w:color="0A5DC2" w:themeColor="accent1" w:themeTint="BF"/>
        <w:bottom w:val="single" w:sz="8" w:space="0" w:color="0A5DC2" w:themeColor="accent1" w:themeTint="BF"/>
        <w:right w:val="single" w:sz="8" w:space="0" w:color="0A5DC2" w:themeColor="accent1" w:themeTint="BF"/>
        <w:insideH w:val="single" w:sz="8" w:space="0" w:color="0A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A5DC2" w:themeColor="accent1" w:themeTint="BF"/>
          <w:left w:val="single" w:sz="8" w:space="0" w:color="0A5DC2" w:themeColor="accent1" w:themeTint="BF"/>
          <w:bottom w:val="single" w:sz="8" w:space="0" w:color="0A5DC2" w:themeColor="accent1" w:themeTint="BF"/>
          <w:right w:val="single" w:sz="8" w:space="0" w:color="0A5DC2" w:themeColor="accent1" w:themeTint="BF"/>
          <w:insideH w:val="nil"/>
          <w:insideV w:val="nil"/>
        </w:tcBorders>
        <w:shd w:val="clear" w:color="auto" w:fill="052F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5DC2" w:themeColor="accent1" w:themeTint="BF"/>
          <w:left w:val="single" w:sz="8" w:space="0" w:color="0A5DC2" w:themeColor="accent1" w:themeTint="BF"/>
          <w:bottom w:val="single" w:sz="8" w:space="0" w:color="0A5DC2" w:themeColor="accent1" w:themeTint="BF"/>
          <w:right w:val="single" w:sz="8" w:space="0" w:color="0A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8F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C8F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B1ABA" w:themeColor="accent2" w:themeTint="BF"/>
        <w:left w:val="single" w:sz="8" w:space="0" w:color="EB1ABA" w:themeColor="accent2" w:themeTint="BF"/>
        <w:bottom w:val="single" w:sz="8" w:space="0" w:color="EB1ABA" w:themeColor="accent2" w:themeTint="BF"/>
        <w:right w:val="single" w:sz="8" w:space="0" w:color="EB1ABA" w:themeColor="accent2" w:themeTint="BF"/>
        <w:insideH w:val="single" w:sz="8" w:space="0" w:color="EB1AB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1ABA" w:themeColor="accent2" w:themeTint="BF"/>
          <w:left w:val="single" w:sz="8" w:space="0" w:color="EB1ABA" w:themeColor="accent2" w:themeTint="BF"/>
          <w:bottom w:val="single" w:sz="8" w:space="0" w:color="EB1ABA" w:themeColor="accent2" w:themeTint="BF"/>
          <w:right w:val="single" w:sz="8" w:space="0" w:color="EB1ABA" w:themeColor="accent2" w:themeTint="BF"/>
          <w:insideH w:val="nil"/>
          <w:insideV w:val="nil"/>
        </w:tcBorders>
        <w:shd w:val="clear" w:color="auto" w:fill="A50E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1ABA" w:themeColor="accent2" w:themeTint="BF"/>
          <w:left w:val="single" w:sz="8" w:space="0" w:color="EB1ABA" w:themeColor="accent2" w:themeTint="BF"/>
          <w:bottom w:val="single" w:sz="8" w:space="0" w:color="EB1ABA" w:themeColor="accent2" w:themeTint="BF"/>
          <w:right w:val="single" w:sz="8" w:space="0" w:color="EB1AB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3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3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EE1BA" w:themeColor="accent3" w:themeTint="BF"/>
        <w:left w:val="single" w:sz="8" w:space="0" w:color="1EE1BA" w:themeColor="accent3" w:themeTint="BF"/>
        <w:bottom w:val="single" w:sz="8" w:space="0" w:color="1EE1BA" w:themeColor="accent3" w:themeTint="BF"/>
        <w:right w:val="single" w:sz="8" w:space="0" w:color="1EE1BA" w:themeColor="accent3" w:themeTint="BF"/>
        <w:insideH w:val="single" w:sz="8" w:space="0" w:color="1EE1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EE1BA" w:themeColor="accent3" w:themeTint="BF"/>
          <w:left w:val="single" w:sz="8" w:space="0" w:color="1EE1BA" w:themeColor="accent3" w:themeTint="BF"/>
          <w:bottom w:val="single" w:sz="8" w:space="0" w:color="1EE1BA" w:themeColor="accent3" w:themeTint="BF"/>
          <w:right w:val="single" w:sz="8" w:space="0" w:color="1EE1BA" w:themeColor="accent3" w:themeTint="BF"/>
          <w:insideH w:val="nil"/>
          <w:insideV w:val="nil"/>
        </w:tcBorders>
        <w:shd w:val="clear" w:color="auto" w:fill="1496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E1BA" w:themeColor="accent3" w:themeTint="BF"/>
          <w:left w:val="single" w:sz="8" w:space="0" w:color="1EE1BA" w:themeColor="accent3" w:themeTint="BF"/>
          <w:bottom w:val="single" w:sz="8" w:space="0" w:color="1EE1BA" w:themeColor="accent3" w:themeTint="BF"/>
          <w:right w:val="single" w:sz="8" w:space="0" w:color="1EE1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5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5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4D735" w:themeColor="accent4" w:themeTint="BF"/>
        <w:left w:val="single" w:sz="8" w:space="0" w:color="94D735" w:themeColor="accent4" w:themeTint="BF"/>
        <w:bottom w:val="single" w:sz="8" w:space="0" w:color="94D735" w:themeColor="accent4" w:themeTint="BF"/>
        <w:right w:val="single" w:sz="8" w:space="0" w:color="94D735" w:themeColor="accent4" w:themeTint="BF"/>
        <w:insideH w:val="single" w:sz="8" w:space="0" w:color="94D73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D735" w:themeColor="accent4" w:themeTint="BF"/>
          <w:left w:val="single" w:sz="8" w:space="0" w:color="94D735" w:themeColor="accent4" w:themeTint="BF"/>
          <w:bottom w:val="single" w:sz="8" w:space="0" w:color="94D735" w:themeColor="accent4" w:themeTint="BF"/>
          <w:right w:val="single" w:sz="8" w:space="0" w:color="94D735" w:themeColor="accent4" w:themeTint="BF"/>
          <w:insideH w:val="nil"/>
          <w:insideV w:val="nil"/>
        </w:tcBorders>
        <w:shd w:val="clear" w:color="auto" w:fill="6A9E1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D735" w:themeColor="accent4" w:themeTint="BF"/>
          <w:left w:val="single" w:sz="8" w:space="0" w:color="94D735" w:themeColor="accent4" w:themeTint="BF"/>
          <w:bottom w:val="single" w:sz="8" w:space="0" w:color="94D735" w:themeColor="accent4" w:themeTint="BF"/>
          <w:right w:val="single" w:sz="8" w:space="0" w:color="94D73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B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B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9C68" w:themeColor="accent5" w:themeTint="BF"/>
        <w:left w:val="single" w:sz="8" w:space="0" w:color="ED9C68" w:themeColor="accent5" w:themeTint="BF"/>
        <w:bottom w:val="single" w:sz="8" w:space="0" w:color="ED9C68" w:themeColor="accent5" w:themeTint="BF"/>
        <w:right w:val="single" w:sz="8" w:space="0" w:color="ED9C68" w:themeColor="accent5" w:themeTint="BF"/>
        <w:insideH w:val="single" w:sz="8" w:space="0" w:color="ED9C6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68" w:themeColor="accent5" w:themeTint="BF"/>
          <w:left w:val="single" w:sz="8" w:space="0" w:color="ED9C68" w:themeColor="accent5" w:themeTint="BF"/>
          <w:bottom w:val="single" w:sz="8" w:space="0" w:color="ED9C68" w:themeColor="accent5" w:themeTint="BF"/>
          <w:right w:val="single" w:sz="8" w:space="0" w:color="ED9C68" w:themeColor="accent5" w:themeTint="BF"/>
          <w:insideH w:val="nil"/>
          <w:insideV w:val="nil"/>
        </w:tcBorders>
        <w:shd w:val="clear" w:color="auto" w:fill="E87D3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68" w:themeColor="accent5" w:themeTint="BF"/>
          <w:left w:val="single" w:sz="8" w:space="0" w:color="ED9C68" w:themeColor="accent5" w:themeTint="BF"/>
          <w:bottom w:val="single" w:sz="8" w:space="0" w:color="ED9C68" w:themeColor="accent5" w:themeTint="BF"/>
          <w:right w:val="single" w:sz="8" w:space="0" w:color="ED9C6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C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C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4E4F" w:themeColor="accent6" w:themeTint="BF"/>
        <w:left w:val="single" w:sz="8" w:space="0" w:color="DF4E4F" w:themeColor="accent6" w:themeTint="BF"/>
        <w:bottom w:val="single" w:sz="8" w:space="0" w:color="DF4E4F" w:themeColor="accent6" w:themeTint="BF"/>
        <w:right w:val="single" w:sz="8" w:space="0" w:color="DF4E4F" w:themeColor="accent6" w:themeTint="BF"/>
        <w:insideH w:val="single" w:sz="8" w:space="0" w:color="DF4E4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4E4F" w:themeColor="accent6" w:themeTint="BF"/>
          <w:left w:val="single" w:sz="8" w:space="0" w:color="DF4E4F" w:themeColor="accent6" w:themeTint="BF"/>
          <w:bottom w:val="single" w:sz="8" w:space="0" w:color="DF4E4F" w:themeColor="accent6" w:themeTint="BF"/>
          <w:right w:val="single" w:sz="8" w:space="0" w:color="DF4E4F" w:themeColor="accent6" w:themeTint="BF"/>
          <w:insideH w:val="nil"/>
          <w:insideV w:val="nil"/>
        </w:tcBorders>
        <w:shd w:val="clear" w:color="auto" w:fill="C623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4E4F" w:themeColor="accent6" w:themeTint="BF"/>
          <w:left w:val="single" w:sz="8" w:space="0" w:color="DF4E4F" w:themeColor="accent6" w:themeTint="BF"/>
          <w:bottom w:val="single" w:sz="8" w:space="0" w:color="DF4E4F" w:themeColor="accent6" w:themeTint="BF"/>
          <w:right w:val="single" w:sz="8" w:space="0" w:color="DF4E4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4C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4C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2F6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2F6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2F6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E8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E8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E8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96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96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96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9E1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9E1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9E1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D3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D3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D3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232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23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232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2F61" w:themeColor="accent1"/>
        <w:bottom w:val="single" w:sz="8" w:space="0" w:color="052F6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2F61" w:themeColor="accent1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052F61" w:themeColor="accent1"/>
          <w:bottom w:val="single" w:sz="8" w:space="0" w:color="052F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2F61" w:themeColor="accent1"/>
          <w:bottom w:val="single" w:sz="8" w:space="0" w:color="052F61" w:themeColor="accent1"/>
        </w:tcBorders>
      </w:tcPr>
    </w:tblStylePr>
    <w:tblStylePr w:type="band1Vert">
      <w:tblPr/>
      <w:tcPr>
        <w:shd w:val="clear" w:color="auto" w:fill="9EC8FA" w:themeFill="accent1" w:themeFillTint="3F"/>
      </w:tcPr>
    </w:tblStylePr>
    <w:tblStylePr w:type="band1Horz">
      <w:tblPr/>
      <w:tcPr>
        <w:shd w:val="clear" w:color="auto" w:fill="9EC8FA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0E82" w:themeColor="accent2"/>
        <w:bottom w:val="single" w:sz="8" w:space="0" w:color="A50E8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E82" w:themeColor="accent2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A50E82" w:themeColor="accent2"/>
          <w:bottom w:val="single" w:sz="8" w:space="0" w:color="A50E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E82" w:themeColor="accent2"/>
          <w:bottom w:val="single" w:sz="8" w:space="0" w:color="A50E82" w:themeColor="accent2"/>
        </w:tcBorders>
      </w:tcPr>
    </w:tblStylePr>
    <w:tblStylePr w:type="band1Vert">
      <w:tblPr/>
      <w:tcPr>
        <w:shd w:val="clear" w:color="auto" w:fill="F8B3E8" w:themeFill="accent2" w:themeFillTint="3F"/>
      </w:tcPr>
    </w:tblStylePr>
    <w:tblStylePr w:type="band1Horz">
      <w:tblPr/>
      <w:tcPr>
        <w:shd w:val="clear" w:color="auto" w:fill="F8B3E8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967C" w:themeColor="accent3"/>
        <w:bottom w:val="single" w:sz="8" w:space="0" w:color="1496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967C" w:themeColor="accent3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14967C" w:themeColor="accent3"/>
          <w:bottom w:val="single" w:sz="8" w:space="0" w:color="1496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967C" w:themeColor="accent3"/>
          <w:bottom w:val="single" w:sz="8" w:space="0" w:color="14967C" w:themeColor="accent3"/>
        </w:tcBorders>
      </w:tcPr>
    </w:tblStylePr>
    <w:tblStylePr w:type="band1Vert">
      <w:tblPr/>
      <w:tcPr>
        <w:shd w:val="clear" w:color="auto" w:fill="B4F5E8" w:themeFill="accent3" w:themeFillTint="3F"/>
      </w:tcPr>
    </w:tblStylePr>
    <w:tblStylePr w:type="band1Horz">
      <w:tblPr/>
      <w:tcPr>
        <w:shd w:val="clear" w:color="auto" w:fill="B4F5E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9E1F" w:themeColor="accent4"/>
        <w:bottom w:val="single" w:sz="8" w:space="0" w:color="6A9E1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9E1F" w:themeColor="accent4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6A9E1F" w:themeColor="accent4"/>
          <w:bottom w:val="single" w:sz="8" w:space="0" w:color="6A9E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9E1F" w:themeColor="accent4"/>
          <w:bottom w:val="single" w:sz="8" w:space="0" w:color="6A9E1F" w:themeColor="accent4"/>
        </w:tcBorders>
      </w:tcPr>
    </w:tblStylePr>
    <w:tblStylePr w:type="band1Vert">
      <w:tblPr/>
      <w:tcPr>
        <w:shd w:val="clear" w:color="auto" w:fill="DCF2BC" w:themeFill="accent4" w:themeFillTint="3F"/>
      </w:tcPr>
    </w:tblStylePr>
    <w:tblStylePr w:type="band1Horz">
      <w:tblPr/>
      <w:tcPr>
        <w:shd w:val="clear" w:color="auto" w:fill="DCF2BC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D37" w:themeColor="accent5"/>
        <w:bottom w:val="single" w:sz="8" w:space="0" w:color="E87D3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D37" w:themeColor="accent5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E87D37" w:themeColor="accent5"/>
          <w:bottom w:val="single" w:sz="8" w:space="0" w:color="E87D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D37" w:themeColor="accent5"/>
          <w:bottom w:val="single" w:sz="8" w:space="0" w:color="E87D37" w:themeColor="accent5"/>
        </w:tcBorders>
      </w:tcPr>
    </w:tblStylePr>
    <w:tblStylePr w:type="band1Vert">
      <w:tblPr/>
      <w:tcPr>
        <w:shd w:val="clear" w:color="auto" w:fill="F9DECD" w:themeFill="accent5" w:themeFillTint="3F"/>
      </w:tcPr>
    </w:tblStylePr>
    <w:tblStylePr w:type="band1Horz">
      <w:tblPr/>
      <w:tcPr>
        <w:shd w:val="clear" w:color="auto" w:fill="F9DECD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62324" w:themeColor="accent6"/>
        <w:bottom w:val="single" w:sz="8" w:space="0" w:color="C6232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2324" w:themeColor="accent6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C62324" w:themeColor="accent6"/>
          <w:bottom w:val="single" w:sz="8" w:space="0" w:color="C623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2324" w:themeColor="accent6"/>
          <w:bottom w:val="single" w:sz="8" w:space="0" w:color="C62324" w:themeColor="accent6"/>
        </w:tcBorders>
      </w:tcPr>
    </w:tblStylePr>
    <w:tblStylePr w:type="band1Vert">
      <w:tblPr/>
      <w:tcPr>
        <w:shd w:val="clear" w:color="auto" w:fill="F4C4C4" w:themeFill="accent6" w:themeFillTint="3F"/>
      </w:tcPr>
    </w:tblStylePr>
    <w:tblStylePr w:type="band1Horz">
      <w:tblPr/>
      <w:tcPr>
        <w:shd w:val="clear" w:color="auto" w:fill="F4C4C4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2F61" w:themeColor="accent1"/>
        <w:left w:val="single" w:sz="8" w:space="0" w:color="052F61" w:themeColor="accent1"/>
        <w:bottom w:val="single" w:sz="8" w:space="0" w:color="052F61" w:themeColor="accent1"/>
        <w:right w:val="single" w:sz="8" w:space="0" w:color="052F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2F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2F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2F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2F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C8F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C8F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E82" w:themeColor="accent2"/>
        <w:left w:val="single" w:sz="8" w:space="0" w:color="A50E82" w:themeColor="accent2"/>
        <w:bottom w:val="single" w:sz="8" w:space="0" w:color="A50E82" w:themeColor="accent2"/>
        <w:right w:val="single" w:sz="8" w:space="0" w:color="A50E8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E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E8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E8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E8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3E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3E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967C" w:themeColor="accent3"/>
        <w:left w:val="single" w:sz="8" w:space="0" w:color="14967C" w:themeColor="accent3"/>
        <w:bottom w:val="single" w:sz="8" w:space="0" w:color="14967C" w:themeColor="accent3"/>
        <w:right w:val="single" w:sz="8" w:space="0" w:color="1496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96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967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96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96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5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5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9E1F" w:themeColor="accent4"/>
        <w:left w:val="single" w:sz="8" w:space="0" w:color="6A9E1F" w:themeColor="accent4"/>
        <w:bottom w:val="single" w:sz="8" w:space="0" w:color="6A9E1F" w:themeColor="accent4"/>
        <w:right w:val="single" w:sz="8" w:space="0" w:color="6A9E1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9E1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9E1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9E1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9E1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B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B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D37" w:themeColor="accent5"/>
        <w:left w:val="single" w:sz="8" w:space="0" w:color="E87D37" w:themeColor="accent5"/>
        <w:bottom w:val="single" w:sz="8" w:space="0" w:color="E87D37" w:themeColor="accent5"/>
        <w:right w:val="single" w:sz="8" w:space="0" w:color="E87D3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D3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7D3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D3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D3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C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C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2324" w:themeColor="accent6"/>
        <w:left w:val="single" w:sz="8" w:space="0" w:color="C62324" w:themeColor="accent6"/>
        <w:bottom w:val="single" w:sz="8" w:space="0" w:color="C62324" w:themeColor="accent6"/>
        <w:right w:val="single" w:sz="8" w:space="0" w:color="C6232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23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6232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232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232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4C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4C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A5DC2" w:themeColor="accent1" w:themeTint="BF"/>
        <w:left w:val="single" w:sz="8" w:space="0" w:color="0A5DC2" w:themeColor="accent1" w:themeTint="BF"/>
        <w:bottom w:val="single" w:sz="8" w:space="0" w:color="0A5DC2" w:themeColor="accent1" w:themeTint="BF"/>
        <w:right w:val="single" w:sz="8" w:space="0" w:color="0A5DC2" w:themeColor="accent1" w:themeTint="BF"/>
        <w:insideH w:val="single" w:sz="8" w:space="0" w:color="0A5DC2" w:themeColor="accent1" w:themeTint="BF"/>
        <w:insideV w:val="single" w:sz="8" w:space="0" w:color="0A5DC2" w:themeColor="accent1" w:themeTint="BF"/>
      </w:tblBorders>
    </w:tblPr>
    <w:tcPr>
      <w:shd w:val="clear" w:color="auto" w:fill="9EC8F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A5DC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91F5" w:themeFill="accent1" w:themeFillTint="7F"/>
      </w:tcPr>
    </w:tblStylePr>
    <w:tblStylePr w:type="band1Horz">
      <w:tblPr/>
      <w:tcPr>
        <w:shd w:val="clear" w:color="auto" w:fill="3D91F5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B1ABA" w:themeColor="accent2" w:themeTint="BF"/>
        <w:left w:val="single" w:sz="8" w:space="0" w:color="EB1ABA" w:themeColor="accent2" w:themeTint="BF"/>
        <w:bottom w:val="single" w:sz="8" w:space="0" w:color="EB1ABA" w:themeColor="accent2" w:themeTint="BF"/>
        <w:right w:val="single" w:sz="8" w:space="0" w:color="EB1ABA" w:themeColor="accent2" w:themeTint="BF"/>
        <w:insideH w:val="single" w:sz="8" w:space="0" w:color="EB1ABA" w:themeColor="accent2" w:themeTint="BF"/>
        <w:insideV w:val="single" w:sz="8" w:space="0" w:color="EB1ABA" w:themeColor="accent2" w:themeTint="BF"/>
      </w:tblBorders>
    </w:tblPr>
    <w:tcPr>
      <w:shd w:val="clear" w:color="auto" w:fill="F8B3E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1AB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66D1" w:themeFill="accent2" w:themeFillTint="7F"/>
      </w:tcPr>
    </w:tblStylePr>
    <w:tblStylePr w:type="band1Horz">
      <w:tblPr/>
      <w:tcPr>
        <w:shd w:val="clear" w:color="auto" w:fill="F266D1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EE1BA" w:themeColor="accent3" w:themeTint="BF"/>
        <w:left w:val="single" w:sz="8" w:space="0" w:color="1EE1BA" w:themeColor="accent3" w:themeTint="BF"/>
        <w:bottom w:val="single" w:sz="8" w:space="0" w:color="1EE1BA" w:themeColor="accent3" w:themeTint="BF"/>
        <w:right w:val="single" w:sz="8" w:space="0" w:color="1EE1BA" w:themeColor="accent3" w:themeTint="BF"/>
        <w:insideH w:val="single" w:sz="8" w:space="0" w:color="1EE1BA" w:themeColor="accent3" w:themeTint="BF"/>
        <w:insideV w:val="single" w:sz="8" w:space="0" w:color="1EE1BA" w:themeColor="accent3" w:themeTint="BF"/>
      </w:tblBorders>
    </w:tblPr>
    <w:tcPr>
      <w:shd w:val="clear" w:color="auto" w:fill="B4F5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EE1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9EBD1" w:themeFill="accent3" w:themeFillTint="7F"/>
      </w:tcPr>
    </w:tblStylePr>
    <w:tblStylePr w:type="band1Horz">
      <w:tblPr/>
      <w:tcPr>
        <w:shd w:val="clear" w:color="auto" w:fill="69EBD1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4D735" w:themeColor="accent4" w:themeTint="BF"/>
        <w:left w:val="single" w:sz="8" w:space="0" w:color="94D735" w:themeColor="accent4" w:themeTint="BF"/>
        <w:bottom w:val="single" w:sz="8" w:space="0" w:color="94D735" w:themeColor="accent4" w:themeTint="BF"/>
        <w:right w:val="single" w:sz="8" w:space="0" w:color="94D735" w:themeColor="accent4" w:themeTint="BF"/>
        <w:insideH w:val="single" w:sz="8" w:space="0" w:color="94D735" w:themeColor="accent4" w:themeTint="BF"/>
        <w:insideV w:val="single" w:sz="8" w:space="0" w:color="94D735" w:themeColor="accent4" w:themeTint="BF"/>
      </w:tblBorders>
    </w:tblPr>
    <w:tcPr>
      <w:shd w:val="clear" w:color="auto" w:fill="DCF2B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D73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79" w:themeFill="accent4" w:themeFillTint="7F"/>
      </w:tcPr>
    </w:tblStylePr>
    <w:tblStylePr w:type="band1Horz">
      <w:tblPr/>
      <w:tcPr>
        <w:shd w:val="clear" w:color="auto" w:fill="B8E479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9C68" w:themeColor="accent5" w:themeTint="BF"/>
        <w:left w:val="single" w:sz="8" w:space="0" w:color="ED9C68" w:themeColor="accent5" w:themeTint="BF"/>
        <w:bottom w:val="single" w:sz="8" w:space="0" w:color="ED9C68" w:themeColor="accent5" w:themeTint="BF"/>
        <w:right w:val="single" w:sz="8" w:space="0" w:color="ED9C68" w:themeColor="accent5" w:themeTint="BF"/>
        <w:insideH w:val="single" w:sz="8" w:space="0" w:color="ED9C68" w:themeColor="accent5" w:themeTint="BF"/>
        <w:insideV w:val="single" w:sz="8" w:space="0" w:color="ED9C68" w:themeColor="accent5" w:themeTint="BF"/>
      </w:tblBorders>
    </w:tblPr>
    <w:tcPr>
      <w:shd w:val="clear" w:color="auto" w:fill="F9DEC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6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9B" w:themeFill="accent5" w:themeFillTint="7F"/>
      </w:tcPr>
    </w:tblStylePr>
    <w:tblStylePr w:type="band1Horz">
      <w:tblPr/>
      <w:tcPr>
        <w:shd w:val="clear" w:color="auto" w:fill="F3BD9B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4E4F" w:themeColor="accent6" w:themeTint="BF"/>
        <w:left w:val="single" w:sz="8" w:space="0" w:color="DF4E4F" w:themeColor="accent6" w:themeTint="BF"/>
        <w:bottom w:val="single" w:sz="8" w:space="0" w:color="DF4E4F" w:themeColor="accent6" w:themeTint="BF"/>
        <w:right w:val="single" w:sz="8" w:space="0" w:color="DF4E4F" w:themeColor="accent6" w:themeTint="BF"/>
        <w:insideH w:val="single" w:sz="8" w:space="0" w:color="DF4E4F" w:themeColor="accent6" w:themeTint="BF"/>
        <w:insideV w:val="single" w:sz="8" w:space="0" w:color="DF4E4F" w:themeColor="accent6" w:themeTint="BF"/>
      </w:tblBorders>
    </w:tblPr>
    <w:tcPr>
      <w:shd w:val="clear" w:color="auto" w:fill="F4C4C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4E4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898A" w:themeFill="accent6" w:themeFillTint="7F"/>
      </w:tcPr>
    </w:tblStylePr>
    <w:tblStylePr w:type="band1Horz">
      <w:tblPr/>
      <w:tcPr>
        <w:shd w:val="clear" w:color="auto" w:fill="EA898A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2F61" w:themeColor="accent1"/>
        <w:left w:val="single" w:sz="8" w:space="0" w:color="052F61" w:themeColor="accent1"/>
        <w:bottom w:val="single" w:sz="8" w:space="0" w:color="052F61" w:themeColor="accent1"/>
        <w:right w:val="single" w:sz="8" w:space="0" w:color="052F61" w:themeColor="accent1"/>
        <w:insideH w:val="single" w:sz="8" w:space="0" w:color="052F61" w:themeColor="accent1"/>
        <w:insideV w:val="single" w:sz="8" w:space="0" w:color="052F61" w:themeColor="accent1"/>
      </w:tblBorders>
    </w:tblPr>
    <w:tcPr>
      <w:shd w:val="clear" w:color="auto" w:fill="9EC8F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8E9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D2FB" w:themeFill="accent1" w:themeFillTint="33"/>
      </w:tcPr>
    </w:tblStylePr>
    <w:tblStylePr w:type="band1Vert">
      <w:tblPr/>
      <w:tcPr>
        <w:shd w:val="clear" w:color="auto" w:fill="3D91F5" w:themeFill="accent1" w:themeFillTint="7F"/>
      </w:tcPr>
    </w:tblStylePr>
    <w:tblStylePr w:type="band1Horz">
      <w:tblPr/>
      <w:tcPr>
        <w:tcBorders>
          <w:insideH w:val="single" w:sz="6" w:space="0" w:color="052F61" w:themeColor="accent1"/>
          <w:insideV w:val="single" w:sz="6" w:space="0" w:color="052F61" w:themeColor="accent1"/>
        </w:tcBorders>
        <w:shd w:val="clear" w:color="auto" w:fill="3D91F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E82" w:themeColor="accent2"/>
        <w:left w:val="single" w:sz="8" w:space="0" w:color="A50E82" w:themeColor="accent2"/>
        <w:bottom w:val="single" w:sz="8" w:space="0" w:color="A50E82" w:themeColor="accent2"/>
        <w:right w:val="single" w:sz="8" w:space="0" w:color="A50E82" w:themeColor="accent2"/>
        <w:insideH w:val="single" w:sz="8" w:space="0" w:color="A50E82" w:themeColor="accent2"/>
        <w:insideV w:val="single" w:sz="8" w:space="0" w:color="A50E82" w:themeColor="accent2"/>
      </w:tblBorders>
    </w:tblPr>
    <w:tcPr>
      <w:shd w:val="clear" w:color="auto" w:fill="F8B3E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1EC" w:themeFill="accent2" w:themeFillTint="33"/>
      </w:tcPr>
    </w:tblStylePr>
    <w:tblStylePr w:type="band1Vert">
      <w:tblPr/>
      <w:tcPr>
        <w:shd w:val="clear" w:color="auto" w:fill="F266D1" w:themeFill="accent2" w:themeFillTint="7F"/>
      </w:tcPr>
    </w:tblStylePr>
    <w:tblStylePr w:type="band1Horz">
      <w:tblPr/>
      <w:tcPr>
        <w:tcBorders>
          <w:insideH w:val="single" w:sz="6" w:space="0" w:color="A50E82" w:themeColor="accent2"/>
          <w:insideV w:val="single" w:sz="6" w:space="0" w:color="A50E82" w:themeColor="accent2"/>
        </w:tcBorders>
        <w:shd w:val="clear" w:color="auto" w:fill="F266D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967C" w:themeColor="accent3"/>
        <w:left w:val="single" w:sz="8" w:space="0" w:color="14967C" w:themeColor="accent3"/>
        <w:bottom w:val="single" w:sz="8" w:space="0" w:color="14967C" w:themeColor="accent3"/>
        <w:right w:val="single" w:sz="8" w:space="0" w:color="14967C" w:themeColor="accent3"/>
        <w:insideH w:val="single" w:sz="8" w:space="0" w:color="14967C" w:themeColor="accent3"/>
        <w:insideV w:val="single" w:sz="8" w:space="0" w:color="14967C" w:themeColor="accent3"/>
      </w:tblBorders>
    </w:tblPr>
    <w:tcPr>
      <w:shd w:val="clear" w:color="auto" w:fill="B4F5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B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7EC" w:themeFill="accent3" w:themeFillTint="33"/>
      </w:tcPr>
    </w:tblStylePr>
    <w:tblStylePr w:type="band1Vert">
      <w:tblPr/>
      <w:tcPr>
        <w:shd w:val="clear" w:color="auto" w:fill="69EBD1" w:themeFill="accent3" w:themeFillTint="7F"/>
      </w:tcPr>
    </w:tblStylePr>
    <w:tblStylePr w:type="band1Horz">
      <w:tblPr/>
      <w:tcPr>
        <w:tcBorders>
          <w:insideH w:val="single" w:sz="6" w:space="0" w:color="14967C" w:themeColor="accent3"/>
          <w:insideV w:val="single" w:sz="6" w:space="0" w:color="14967C" w:themeColor="accent3"/>
        </w:tcBorders>
        <w:shd w:val="clear" w:color="auto" w:fill="69EB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9E1F" w:themeColor="accent4"/>
        <w:left w:val="single" w:sz="8" w:space="0" w:color="6A9E1F" w:themeColor="accent4"/>
        <w:bottom w:val="single" w:sz="8" w:space="0" w:color="6A9E1F" w:themeColor="accent4"/>
        <w:right w:val="single" w:sz="8" w:space="0" w:color="6A9E1F" w:themeColor="accent4"/>
        <w:insideH w:val="single" w:sz="8" w:space="0" w:color="6A9E1F" w:themeColor="accent4"/>
        <w:insideV w:val="single" w:sz="8" w:space="0" w:color="6A9E1F" w:themeColor="accent4"/>
      </w:tblBorders>
    </w:tblPr>
    <w:tcPr>
      <w:shd w:val="clear" w:color="auto" w:fill="DCF2B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C9" w:themeFill="accent4" w:themeFillTint="33"/>
      </w:tcPr>
    </w:tblStylePr>
    <w:tblStylePr w:type="band1Vert">
      <w:tblPr/>
      <w:tcPr>
        <w:shd w:val="clear" w:color="auto" w:fill="B8E479" w:themeFill="accent4" w:themeFillTint="7F"/>
      </w:tcPr>
    </w:tblStylePr>
    <w:tblStylePr w:type="band1Horz">
      <w:tblPr/>
      <w:tcPr>
        <w:tcBorders>
          <w:insideH w:val="single" w:sz="6" w:space="0" w:color="6A9E1F" w:themeColor="accent4"/>
          <w:insideV w:val="single" w:sz="6" w:space="0" w:color="6A9E1F" w:themeColor="accent4"/>
        </w:tcBorders>
        <w:shd w:val="clear" w:color="auto" w:fill="B8E47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D37" w:themeColor="accent5"/>
        <w:left w:val="single" w:sz="8" w:space="0" w:color="E87D37" w:themeColor="accent5"/>
        <w:bottom w:val="single" w:sz="8" w:space="0" w:color="E87D37" w:themeColor="accent5"/>
        <w:right w:val="single" w:sz="8" w:space="0" w:color="E87D37" w:themeColor="accent5"/>
        <w:insideH w:val="single" w:sz="8" w:space="0" w:color="E87D37" w:themeColor="accent5"/>
        <w:insideV w:val="single" w:sz="8" w:space="0" w:color="E87D37" w:themeColor="accent5"/>
      </w:tblBorders>
    </w:tblPr>
    <w:tcPr>
      <w:shd w:val="clear" w:color="auto" w:fill="F9DEC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D6" w:themeFill="accent5" w:themeFillTint="33"/>
      </w:tcPr>
    </w:tblStylePr>
    <w:tblStylePr w:type="band1Vert">
      <w:tblPr/>
      <w:tcPr>
        <w:shd w:val="clear" w:color="auto" w:fill="F3BD9B" w:themeFill="accent5" w:themeFillTint="7F"/>
      </w:tcPr>
    </w:tblStylePr>
    <w:tblStylePr w:type="band1Horz">
      <w:tblPr/>
      <w:tcPr>
        <w:tcBorders>
          <w:insideH w:val="single" w:sz="6" w:space="0" w:color="E87D37" w:themeColor="accent5"/>
          <w:insideV w:val="single" w:sz="6" w:space="0" w:color="E87D37" w:themeColor="accent5"/>
        </w:tcBorders>
        <w:shd w:val="clear" w:color="auto" w:fill="F3BD9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2324" w:themeColor="accent6"/>
        <w:left w:val="single" w:sz="8" w:space="0" w:color="C62324" w:themeColor="accent6"/>
        <w:bottom w:val="single" w:sz="8" w:space="0" w:color="C62324" w:themeColor="accent6"/>
        <w:right w:val="single" w:sz="8" w:space="0" w:color="C62324" w:themeColor="accent6"/>
        <w:insideH w:val="single" w:sz="8" w:space="0" w:color="C62324" w:themeColor="accent6"/>
        <w:insideV w:val="single" w:sz="8" w:space="0" w:color="C62324" w:themeColor="accent6"/>
      </w:tblBorders>
    </w:tblPr>
    <w:tcPr>
      <w:shd w:val="clear" w:color="auto" w:fill="F4C4C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FCF" w:themeFill="accent6" w:themeFillTint="33"/>
      </w:tcPr>
    </w:tblStylePr>
    <w:tblStylePr w:type="band1Vert">
      <w:tblPr/>
      <w:tcPr>
        <w:shd w:val="clear" w:color="auto" w:fill="EA898A" w:themeFill="accent6" w:themeFillTint="7F"/>
      </w:tcPr>
    </w:tblStylePr>
    <w:tblStylePr w:type="band1Horz">
      <w:tblPr/>
      <w:tcPr>
        <w:tcBorders>
          <w:insideH w:val="single" w:sz="6" w:space="0" w:color="C62324" w:themeColor="accent6"/>
          <w:insideV w:val="single" w:sz="6" w:space="0" w:color="C62324" w:themeColor="accent6"/>
        </w:tcBorders>
        <w:shd w:val="clear" w:color="auto" w:fill="EA89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C8F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2F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2F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2F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2F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91F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91F5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3E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E8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E8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E8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E8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66D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66D1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5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96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96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96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96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9EB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9EBD1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B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9E1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9E1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9E1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9E1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E47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E479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C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D3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D3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D3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D3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9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9B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4C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232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232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232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232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89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898A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2F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17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23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23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3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348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0E8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74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A6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A6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A6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A60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96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4A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70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70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0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05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9E1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E0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761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761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761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7617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D3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B0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591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591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91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916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6232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1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A1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A1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A1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A1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E8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E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E82" w:themeColor="accent2"/>
        <w:left w:val="single" w:sz="4" w:space="0" w:color="052F61" w:themeColor="accent1"/>
        <w:bottom w:val="single" w:sz="4" w:space="0" w:color="052F61" w:themeColor="accent1"/>
        <w:right w:val="single" w:sz="4" w:space="0" w:color="052F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9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E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1C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1C3A" w:themeColor="accent1" w:themeShade="99"/>
          <w:insideV w:val="nil"/>
        </w:tcBorders>
        <w:shd w:val="clear" w:color="auto" w:fill="031C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1C3A" w:themeFill="accent1" w:themeFillShade="99"/>
      </w:tcPr>
    </w:tblStylePr>
    <w:tblStylePr w:type="band1Vert">
      <w:tblPr/>
      <w:tcPr>
        <w:shd w:val="clear" w:color="auto" w:fill="63A6F7" w:themeFill="accent1" w:themeFillTint="66"/>
      </w:tcPr>
    </w:tblStylePr>
    <w:tblStylePr w:type="band1Horz">
      <w:tblPr/>
      <w:tcPr>
        <w:shd w:val="clear" w:color="auto" w:fill="3D91F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E82" w:themeColor="accent2"/>
        <w:left w:val="single" w:sz="4" w:space="0" w:color="A50E82" w:themeColor="accent2"/>
        <w:bottom w:val="single" w:sz="4" w:space="0" w:color="A50E82" w:themeColor="accent2"/>
        <w:right w:val="single" w:sz="4" w:space="0" w:color="A50E8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E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084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084D" w:themeColor="accent2" w:themeShade="99"/>
          <w:insideV w:val="nil"/>
        </w:tcBorders>
        <w:shd w:val="clear" w:color="auto" w:fill="62084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084D" w:themeFill="accent2" w:themeFillShade="99"/>
      </w:tcPr>
    </w:tblStylePr>
    <w:tblStylePr w:type="band1Vert">
      <w:tblPr/>
      <w:tcPr>
        <w:shd w:val="clear" w:color="auto" w:fill="F484DA" w:themeFill="accent2" w:themeFillTint="66"/>
      </w:tcPr>
    </w:tblStylePr>
    <w:tblStylePr w:type="band1Horz">
      <w:tblPr/>
      <w:tcPr>
        <w:shd w:val="clear" w:color="auto" w:fill="F266D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9E1F" w:themeColor="accent4"/>
        <w:left w:val="single" w:sz="4" w:space="0" w:color="14967C" w:themeColor="accent3"/>
        <w:bottom w:val="single" w:sz="4" w:space="0" w:color="14967C" w:themeColor="accent3"/>
        <w:right w:val="single" w:sz="4" w:space="0" w:color="1496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B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9E1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5A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5A4A" w:themeColor="accent3" w:themeShade="99"/>
          <w:insideV w:val="nil"/>
        </w:tcBorders>
        <w:shd w:val="clear" w:color="auto" w:fill="0C5A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A4A" w:themeFill="accent3" w:themeFillShade="99"/>
      </w:tcPr>
    </w:tblStylePr>
    <w:tblStylePr w:type="band1Vert">
      <w:tblPr/>
      <w:tcPr>
        <w:shd w:val="clear" w:color="auto" w:fill="87EFDA" w:themeFill="accent3" w:themeFillTint="66"/>
      </w:tcPr>
    </w:tblStylePr>
    <w:tblStylePr w:type="band1Horz">
      <w:tblPr/>
      <w:tcPr>
        <w:shd w:val="clear" w:color="auto" w:fill="69EBD1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4967C" w:themeColor="accent3"/>
        <w:left w:val="single" w:sz="4" w:space="0" w:color="6A9E1F" w:themeColor="accent4"/>
        <w:bottom w:val="single" w:sz="4" w:space="0" w:color="6A9E1F" w:themeColor="accent4"/>
        <w:right w:val="single" w:sz="4" w:space="0" w:color="6A9E1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96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5E1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5E12" w:themeColor="accent4" w:themeShade="99"/>
          <w:insideV w:val="nil"/>
        </w:tcBorders>
        <w:shd w:val="clear" w:color="auto" w:fill="3F5E1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5E12" w:themeFill="accent4" w:themeFillShade="99"/>
      </w:tcPr>
    </w:tblStylePr>
    <w:tblStylePr w:type="band1Vert">
      <w:tblPr/>
      <w:tcPr>
        <w:shd w:val="clear" w:color="auto" w:fill="C6EA93" w:themeFill="accent4" w:themeFillTint="66"/>
      </w:tcPr>
    </w:tblStylePr>
    <w:tblStylePr w:type="band1Horz">
      <w:tblPr/>
      <w:tcPr>
        <w:shd w:val="clear" w:color="auto" w:fill="B8E47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62324" w:themeColor="accent6"/>
        <w:left w:val="single" w:sz="4" w:space="0" w:color="E87D37" w:themeColor="accent5"/>
        <w:bottom w:val="single" w:sz="4" w:space="0" w:color="E87D37" w:themeColor="accent5"/>
        <w:right w:val="single" w:sz="4" w:space="0" w:color="E87D3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23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471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4711" w:themeColor="accent5" w:themeShade="99"/>
          <w:insideV w:val="nil"/>
        </w:tcBorders>
        <w:shd w:val="clear" w:color="auto" w:fill="9A471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4711" w:themeFill="accent5" w:themeFillShade="99"/>
      </w:tcPr>
    </w:tblStylePr>
    <w:tblStylePr w:type="band1Vert">
      <w:tblPr/>
      <w:tcPr>
        <w:shd w:val="clear" w:color="auto" w:fill="F5CAAE" w:themeFill="accent5" w:themeFillTint="66"/>
      </w:tcPr>
    </w:tblStylePr>
    <w:tblStylePr w:type="band1Horz">
      <w:tblPr/>
      <w:tcPr>
        <w:shd w:val="clear" w:color="auto" w:fill="F3BD9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D37" w:themeColor="accent5"/>
        <w:left w:val="single" w:sz="4" w:space="0" w:color="C62324" w:themeColor="accent6"/>
        <w:bottom w:val="single" w:sz="4" w:space="0" w:color="C62324" w:themeColor="accent6"/>
        <w:right w:val="single" w:sz="4" w:space="0" w:color="C6232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D3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151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1515" w:themeColor="accent6" w:themeShade="99"/>
          <w:insideV w:val="nil"/>
        </w:tcBorders>
        <w:shd w:val="clear" w:color="auto" w:fill="76151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515" w:themeFill="accent6" w:themeFillShade="99"/>
      </w:tcPr>
    </w:tblStylePr>
    <w:tblStylePr w:type="band1Vert">
      <w:tblPr/>
      <w:tcPr>
        <w:shd w:val="clear" w:color="auto" w:fill="EEA0A0" w:themeFill="accent6" w:themeFillTint="66"/>
      </w:tcPr>
    </w:tblStylePr>
    <w:tblStylePr w:type="band1Horz">
      <w:tblPr/>
      <w:tcPr>
        <w:shd w:val="clear" w:color="auto" w:fill="EA89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0B67" w:themeFill="accent2" w:themeFillShade="CC"/>
      </w:tcPr>
    </w:tblStylePr>
    <w:tblStylePr w:type="lastRow">
      <w:rPr>
        <w:b/>
        <w:bCs/>
        <w:color w:val="830B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E9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0B67" w:themeFill="accent2" w:themeFillShade="CC"/>
      </w:tcPr>
    </w:tblStylePr>
    <w:tblStylePr w:type="lastRow">
      <w:rPr>
        <w:b/>
        <w:bCs/>
        <w:color w:val="830B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C8FA" w:themeFill="accent1" w:themeFillTint="3F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0B67" w:themeFill="accent2" w:themeFillShade="CC"/>
      </w:tcPr>
    </w:tblStylePr>
    <w:tblStylePr w:type="lastRow">
      <w:rPr>
        <w:b/>
        <w:bCs/>
        <w:color w:val="830B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3E8" w:themeFill="accent2" w:themeFillTint="3F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B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E18" w:themeFill="accent4" w:themeFillShade="CC"/>
      </w:tcPr>
    </w:tblStylePr>
    <w:tblStylePr w:type="lastRow">
      <w:rPr>
        <w:b/>
        <w:bCs/>
        <w:color w:val="547E1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5E8" w:themeFill="accent3" w:themeFillTint="3F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863" w:themeFill="accent3" w:themeFillShade="CC"/>
      </w:tcPr>
    </w:tblStylePr>
    <w:tblStylePr w:type="lastRow">
      <w:rPr>
        <w:b/>
        <w:bCs/>
        <w:color w:val="1078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BC" w:themeFill="accent4" w:themeFillTint="3F"/>
      </w:tcPr>
    </w:tblStylePr>
    <w:tblStylePr w:type="band1Horz">
      <w:tblPr/>
      <w:tcPr>
        <w:shd w:val="clear" w:color="auto" w:fill="E2F4C9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2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1C1C" w:themeFill="accent6" w:themeFillShade="CC"/>
      </w:tcPr>
    </w:tblStylePr>
    <w:tblStylePr w:type="lastRow">
      <w:rPr>
        <w:b/>
        <w:bCs/>
        <w:color w:val="9E1C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CD" w:themeFill="accent5" w:themeFillTint="3F"/>
      </w:tcPr>
    </w:tblStylePr>
    <w:tblStylePr w:type="band1Horz">
      <w:tblPr/>
      <w:tcPr>
        <w:shd w:val="clear" w:color="auto" w:fill="FAE4D6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5F17" w:themeFill="accent5" w:themeFillShade="CC"/>
      </w:tcPr>
    </w:tblStylePr>
    <w:tblStylePr w:type="lastRow">
      <w:rPr>
        <w:b/>
        <w:bCs/>
        <w:color w:val="CD5F1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4C4" w:themeFill="accent6" w:themeFillTint="3F"/>
      </w:tcPr>
    </w:tblStylePr>
    <w:tblStylePr w:type="band1Horz">
      <w:tblPr/>
      <w:tcPr>
        <w:shd w:val="clear" w:color="auto" w:fill="F6CFCF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D2FB" w:themeFill="accent1" w:themeFillTint="33"/>
    </w:tcPr>
    <w:tblStylePr w:type="firstRow">
      <w:rPr>
        <w:b/>
        <w:bCs/>
      </w:rPr>
      <w:tblPr/>
      <w:tcPr>
        <w:shd w:val="clear" w:color="auto" w:fill="63A6F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A6F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323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32348" w:themeFill="accent1" w:themeFillShade="BF"/>
      </w:tcPr>
    </w:tblStylePr>
    <w:tblStylePr w:type="band1Vert">
      <w:tblPr/>
      <w:tcPr>
        <w:shd w:val="clear" w:color="auto" w:fill="3D91F5" w:themeFill="accent1" w:themeFillTint="7F"/>
      </w:tcPr>
    </w:tblStylePr>
    <w:tblStylePr w:type="band1Horz">
      <w:tblPr/>
      <w:tcPr>
        <w:shd w:val="clear" w:color="auto" w:fill="3D91F5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1EC" w:themeFill="accent2" w:themeFillTint="33"/>
    </w:tcPr>
    <w:tblStylePr w:type="firstRow">
      <w:rPr>
        <w:b/>
        <w:bCs/>
      </w:rPr>
      <w:tblPr/>
      <w:tcPr>
        <w:shd w:val="clear" w:color="auto" w:fill="F484D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4D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A6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A60" w:themeFill="accent2" w:themeFillShade="BF"/>
      </w:tcPr>
    </w:tblStylePr>
    <w:tblStylePr w:type="band1Vert">
      <w:tblPr/>
      <w:tcPr>
        <w:shd w:val="clear" w:color="auto" w:fill="F266D1" w:themeFill="accent2" w:themeFillTint="7F"/>
      </w:tcPr>
    </w:tblStylePr>
    <w:tblStylePr w:type="band1Horz">
      <w:tblPr/>
      <w:tcPr>
        <w:shd w:val="clear" w:color="auto" w:fill="F266D1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F7EC" w:themeFill="accent3" w:themeFillTint="33"/>
    </w:tcPr>
    <w:tblStylePr w:type="firstRow">
      <w:rPr>
        <w:b/>
        <w:bCs/>
      </w:rPr>
      <w:tblPr/>
      <w:tcPr>
        <w:shd w:val="clear" w:color="auto" w:fill="87E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E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F70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F705C" w:themeFill="accent3" w:themeFillShade="BF"/>
      </w:tcPr>
    </w:tblStylePr>
    <w:tblStylePr w:type="band1Vert">
      <w:tblPr/>
      <w:tcPr>
        <w:shd w:val="clear" w:color="auto" w:fill="69EBD1" w:themeFill="accent3" w:themeFillTint="7F"/>
      </w:tcPr>
    </w:tblStylePr>
    <w:tblStylePr w:type="band1Horz">
      <w:tblPr/>
      <w:tcPr>
        <w:shd w:val="clear" w:color="auto" w:fill="69EBD1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4C9" w:themeFill="accent4" w:themeFillTint="33"/>
    </w:tcPr>
    <w:tblStylePr w:type="firstRow">
      <w:rPr>
        <w:b/>
        <w:bCs/>
      </w:rPr>
      <w:tblPr/>
      <w:tcPr>
        <w:shd w:val="clear" w:color="auto" w:fill="C6EA9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EA9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F761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F7617" w:themeFill="accent4" w:themeFillShade="BF"/>
      </w:tcPr>
    </w:tblStylePr>
    <w:tblStylePr w:type="band1Vert">
      <w:tblPr/>
      <w:tcPr>
        <w:shd w:val="clear" w:color="auto" w:fill="B8E479" w:themeFill="accent4" w:themeFillTint="7F"/>
      </w:tcPr>
    </w:tblStylePr>
    <w:tblStylePr w:type="band1Horz">
      <w:tblPr/>
      <w:tcPr>
        <w:shd w:val="clear" w:color="auto" w:fill="B8E479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D6" w:themeFill="accent5" w:themeFillTint="33"/>
    </w:tcPr>
    <w:tblStylePr w:type="firstRow">
      <w:rPr>
        <w:b/>
        <w:bCs/>
      </w:rPr>
      <w:tblPr/>
      <w:tcPr>
        <w:shd w:val="clear" w:color="auto" w:fill="F5CAA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A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591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5916" w:themeFill="accent5" w:themeFillShade="BF"/>
      </w:tcPr>
    </w:tblStylePr>
    <w:tblStylePr w:type="band1Vert">
      <w:tblPr/>
      <w:tcPr>
        <w:shd w:val="clear" w:color="auto" w:fill="F3BD9B" w:themeFill="accent5" w:themeFillTint="7F"/>
      </w:tcPr>
    </w:tblStylePr>
    <w:tblStylePr w:type="band1Horz">
      <w:tblPr/>
      <w:tcPr>
        <w:shd w:val="clear" w:color="auto" w:fill="F3BD9B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FCF" w:themeFill="accent6" w:themeFillTint="33"/>
    </w:tcPr>
    <w:tblStylePr w:type="firstRow">
      <w:rPr>
        <w:b/>
        <w:bCs/>
      </w:rPr>
      <w:tblPr/>
      <w:tcPr>
        <w:shd w:val="clear" w:color="auto" w:fill="EEA0A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0A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41A1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41A1A" w:themeFill="accent6" w:themeFillShade="BF"/>
      </w:tcPr>
    </w:tblStylePr>
    <w:tblStylePr w:type="band1Vert">
      <w:tblPr/>
      <w:tcPr>
        <w:shd w:val="clear" w:color="auto" w:fill="EA898A" w:themeFill="accent6" w:themeFillTint="7F"/>
      </w:tcPr>
    </w:tblStylePr>
    <w:tblStylePr w:type="band1Horz">
      <w:tblPr/>
      <w:tcPr>
        <w:shd w:val="clear" w:color="auto" w:fill="EA898A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Sezione">
  <a:themeElements>
    <a:clrScheme name="Sezion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zion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1437</Words>
  <Characters>8191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pietro di miceli</cp:lastModifiedBy>
  <cp:revision>9</cp:revision>
  <dcterms:created xsi:type="dcterms:W3CDTF">2026-01-23T18:21:00Z</dcterms:created>
  <dcterms:modified xsi:type="dcterms:W3CDTF">2026-05-12T13:34:00Z</dcterms:modified>
  <cp:category/>
</cp:coreProperties>
</file>